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9829F" w14:textId="77777777" w:rsidR="00AC6D15" w:rsidRPr="006A7F13" w:rsidRDefault="002200D8">
      <w:pPr>
        <w:spacing w:after="0" w:line="240" w:lineRule="auto"/>
        <w:ind w:firstLine="567"/>
        <w:jc w:val="right"/>
        <w:rPr>
          <w:rFonts w:ascii="Times New Roman" w:hAnsi="Times New Roman"/>
        </w:rPr>
      </w:pPr>
      <w:r w:rsidRPr="006A7F13">
        <w:rPr>
          <w:rFonts w:ascii="Times New Roman" w:hAnsi="Times New Roman"/>
        </w:rPr>
        <w:t>ANEXA NR. 17</w:t>
      </w:r>
    </w:p>
    <w:p w14:paraId="5A84EF18" w14:textId="77777777" w:rsidR="00AC6D15" w:rsidRPr="006A7F13" w:rsidRDefault="002200D8">
      <w:pPr>
        <w:spacing w:after="0" w:line="240" w:lineRule="auto"/>
        <w:jc w:val="right"/>
        <w:rPr>
          <w:rFonts w:ascii="Times New Roman" w:hAnsi="Times New Roman"/>
        </w:rPr>
      </w:pPr>
      <w:r w:rsidRPr="006A7F13">
        <w:rPr>
          <w:rFonts w:ascii="Times New Roman" w:hAnsi="Times New Roman"/>
        </w:rPr>
        <w:t>la Metodologie</w:t>
      </w:r>
    </w:p>
    <w:p w14:paraId="75CD865C" w14:textId="77777777" w:rsidR="00AC6D15" w:rsidRPr="006A7F13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68A869FC" w14:textId="77777777" w:rsidR="00AC6D15" w:rsidRPr="006A7F13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1FF6DE69" w14:textId="77777777" w:rsidR="00AC6D15" w:rsidRPr="006A7F13" w:rsidRDefault="002200D8">
      <w:pPr>
        <w:spacing w:after="0" w:line="240" w:lineRule="auto"/>
        <w:jc w:val="center"/>
        <w:rPr>
          <w:rFonts w:ascii="Times New Roman" w:hAnsi="Times New Roman"/>
        </w:rPr>
      </w:pPr>
      <w:r w:rsidRPr="006A7F13">
        <w:rPr>
          <w:rFonts w:ascii="Times New Roman" w:hAnsi="Times New Roman"/>
        </w:rPr>
        <w:t>3. Model raport al comisiei de mobilitate a personalului didactic de predare constituite la nivelul unităţii de învăţământ, referitor la cadrele didactice care au solicitat pretransferul consimţit între unităţi de învăţământ pe un post didactic/catedră vacant(ă)</w:t>
      </w:r>
    </w:p>
    <w:p w14:paraId="5CBF3144" w14:textId="77777777" w:rsidR="00AC6D15" w:rsidRPr="006A7F13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2DD1F6B7" w14:textId="77777777" w:rsidR="00AC6D15" w:rsidRPr="006A7F13" w:rsidRDefault="002200D8">
      <w:pPr>
        <w:spacing w:after="0" w:line="240" w:lineRule="auto"/>
        <w:jc w:val="center"/>
        <w:rPr>
          <w:rFonts w:ascii="Times New Roman" w:hAnsi="Times New Roman"/>
        </w:rPr>
      </w:pPr>
      <w:r w:rsidRPr="006A7F13">
        <w:rPr>
          <w:rFonts w:ascii="Times New Roman" w:hAnsi="Times New Roman"/>
        </w:rPr>
        <w:t>RAPORT</w:t>
      </w:r>
    </w:p>
    <w:p w14:paraId="6AF28B5E" w14:textId="77777777" w:rsidR="00AC6D15" w:rsidRPr="006A7F13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75D97A86" w14:textId="77777777" w:rsidR="00AC6D15" w:rsidRPr="006A7F13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333E5DBE" w14:textId="77777777" w:rsidR="00AC6D15" w:rsidRPr="006A7F13" w:rsidRDefault="002200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Subsemnat/a/ul __________, profesor titular la catedra de ________, preşedinte al comisiei de mobilitate a personalului didactic de predare din _____________________, localitatea _________, judeţul _____, numit prin decizia nr. _____/______, împreună cu _______ şi ________, membri ai comisiei, am desfăşurat în perioada ____ următoarele activităţi:</w:t>
      </w:r>
    </w:p>
    <w:p w14:paraId="7A9F0D9F" w14:textId="77777777" w:rsidR="00AC6D15" w:rsidRPr="006A7F13" w:rsidRDefault="002200D8">
      <w:pPr>
        <w:numPr>
          <w:ilvl w:val="0"/>
          <w:numId w:val="160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am preluat solicitările (şi documentele anexate), înregistrate la secretariatul unităţii de învăţământ de cadre didactice titulare care au solicitat pretransferul consimţit î</w:t>
      </w:r>
      <w:bookmarkStart w:id="0" w:name="_GoBack"/>
      <w:bookmarkEnd w:id="0"/>
      <w:r w:rsidRPr="006A7F13">
        <w:rPr>
          <w:rFonts w:ascii="Times New Roman" w:hAnsi="Times New Roman"/>
        </w:rPr>
        <w:t>ntre unităţi de învăţământ pe un post didactic/catedră vacant(ă) din unitate;</w:t>
      </w:r>
    </w:p>
    <w:p w14:paraId="42DA9787" w14:textId="77777777" w:rsidR="00AC6D15" w:rsidRPr="006A7F13" w:rsidRDefault="002200D8">
      <w:pPr>
        <w:numPr>
          <w:ilvl w:val="0"/>
          <w:numId w:val="160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am verificat dosarele cadrelor didactice conform criteriilor stabilite la nivelul unităţii de învăţământ şi avizate de inspectoratul şcolar* şi am ierarhizat cadrele didactice care solicită acelaşi post didactic/aceeaşi catedră conform criteriilor prevăzute de metodologie, în ordinea descrescătoare a punctajelor.</w:t>
      </w:r>
    </w:p>
    <w:p w14:paraId="56F3FF2B" w14:textId="77777777" w:rsidR="00AC6D15" w:rsidRPr="006A7F13" w:rsidRDefault="00AC6D1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990E864" w14:textId="77777777" w:rsidR="00AC6D15" w:rsidRPr="006A7F13" w:rsidRDefault="002200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Au depus solicitări un număr de __ cadre didactice, după cum urmează:</w:t>
      </w:r>
    </w:p>
    <w:p w14:paraId="77302103" w14:textId="77777777" w:rsidR="00AC6D15" w:rsidRPr="006A7F13" w:rsidRDefault="002200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1. Doamna/domnul _______, cadru didactic titular pe/la postul didactic/catedra de _____ de la ______ localitatea ____ judeţul ____, cu specializările _________________, pentru postul/posturile/catedra/catedrele_____________________________________________;</w:t>
      </w:r>
    </w:p>
    <w:p w14:paraId="0C6F6462" w14:textId="77777777" w:rsidR="00AC6D15" w:rsidRPr="006A7F13" w:rsidRDefault="002200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2..................................................................................................................................................</w:t>
      </w:r>
    </w:p>
    <w:p w14:paraId="286AB37C" w14:textId="77777777" w:rsidR="00AC6D15" w:rsidRPr="006A7F13" w:rsidRDefault="00AC6D15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20745226" w14:textId="77777777" w:rsidR="00AC6D15" w:rsidRPr="006A7F13" w:rsidRDefault="002200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În baza documentelor anexate solicitărilor, am concluzionat următoarele:</w:t>
      </w:r>
    </w:p>
    <w:p w14:paraId="298034D4" w14:textId="77777777" w:rsidR="00AC6D15" w:rsidRPr="006A7F13" w:rsidRDefault="002200D8">
      <w:pPr>
        <w:numPr>
          <w:ilvl w:val="0"/>
          <w:numId w:val="160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Propunem emiterea acordului de principiu pentru pretransfer pe postul didactic/catedra de ________ din unitate pentru doamna/domnul _______, cadru didactic titular pe/la postul didactic/catedra de _____ de la ______, localitatea ____, judeţul ____, cu specializările_______________________________, din următoarele motive:</w:t>
      </w:r>
    </w:p>
    <w:p w14:paraId="36776542" w14:textId="77777777" w:rsidR="00AC6D15" w:rsidRPr="006A7F13" w:rsidRDefault="002200D8">
      <w:pPr>
        <w:numPr>
          <w:ilvl w:val="0"/>
          <w:numId w:val="16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este  clasat pe locul ________________________;</w:t>
      </w:r>
    </w:p>
    <w:p w14:paraId="1D747051" w14:textId="77777777" w:rsidR="00AC6D15" w:rsidRPr="006A7F13" w:rsidRDefault="002200D8">
      <w:pPr>
        <w:numPr>
          <w:ilvl w:val="0"/>
          <w:numId w:val="16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îndeplineşte condiţiile de studii necesare ocupării postului didactic/catedrei;</w:t>
      </w:r>
    </w:p>
    <w:p w14:paraId="17059704" w14:textId="77777777" w:rsidR="00AC6D15" w:rsidRPr="006A7F13" w:rsidRDefault="002200D8">
      <w:pPr>
        <w:numPr>
          <w:ilvl w:val="0"/>
          <w:numId w:val="16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îndeplineşte condiţiile specifice stabilite la nivelul unităţii de învăţământ şi avizate de inspectoratul şcolar*;</w:t>
      </w:r>
    </w:p>
    <w:p w14:paraId="4C7F21C9" w14:textId="77777777" w:rsidR="00AC6D15" w:rsidRPr="006A7F13" w:rsidRDefault="002200D8">
      <w:pPr>
        <w:numPr>
          <w:ilvl w:val="0"/>
          <w:numId w:val="16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are avizele şi atestatele necesare ocupării postului didactic/catedrei.</w:t>
      </w:r>
    </w:p>
    <w:p w14:paraId="443FF1BD" w14:textId="77777777" w:rsidR="00AC6D15" w:rsidRPr="006A7F13" w:rsidRDefault="00AC6D1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</w:p>
    <w:p w14:paraId="6429B1B4" w14:textId="77777777" w:rsidR="00AC6D15" w:rsidRPr="006A7F13" w:rsidRDefault="00AC6D1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</w:p>
    <w:p w14:paraId="2E9342A0" w14:textId="77777777" w:rsidR="00AC6D15" w:rsidRPr="006A7F13" w:rsidRDefault="00AC6D15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626FADBE" w14:textId="77777777" w:rsidR="00AC6D15" w:rsidRPr="006A7F13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71694602" w14:textId="77777777" w:rsidR="00AC6D15" w:rsidRPr="006A7F13" w:rsidRDefault="002200D8">
      <w:pPr>
        <w:spacing w:after="0" w:line="240" w:lineRule="auto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 xml:space="preserve">           PREŞEDINTE</w:t>
      </w:r>
      <w:r w:rsidRPr="006A7F13">
        <w:rPr>
          <w:rFonts w:ascii="Times New Roman" w:hAnsi="Times New Roman"/>
        </w:rPr>
        <w:tab/>
      </w:r>
      <w:r w:rsidRPr="006A7F13">
        <w:rPr>
          <w:rFonts w:ascii="Times New Roman" w:hAnsi="Times New Roman"/>
        </w:rPr>
        <w:tab/>
      </w:r>
      <w:r w:rsidRPr="006A7F13">
        <w:rPr>
          <w:rFonts w:ascii="Times New Roman" w:hAnsi="Times New Roman"/>
        </w:rPr>
        <w:tab/>
      </w:r>
      <w:r w:rsidRPr="006A7F13">
        <w:rPr>
          <w:rFonts w:ascii="Times New Roman" w:hAnsi="Times New Roman"/>
        </w:rPr>
        <w:tab/>
      </w:r>
      <w:r w:rsidRPr="006A7F13">
        <w:rPr>
          <w:rFonts w:ascii="Times New Roman" w:hAnsi="Times New Roman"/>
        </w:rPr>
        <w:tab/>
      </w:r>
      <w:r w:rsidRPr="006A7F13">
        <w:rPr>
          <w:rFonts w:ascii="Times New Roman" w:hAnsi="Times New Roman"/>
        </w:rPr>
        <w:tab/>
      </w:r>
      <w:r w:rsidRPr="006A7F13">
        <w:rPr>
          <w:rFonts w:ascii="Times New Roman" w:hAnsi="Times New Roman"/>
        </w:rPr>
        <w:tab/>
      </w:r>
      <w:r w:rsidRPr="006A7F13">
        <w:rPr>
          <w:rFonts w:ascii="Times New Roman" w:hAnsi="Times New Roman"/>
        </w:rPr>
        <w:tab/>
      </w:r>
      <w:r w:rsidRPr="006A7F13">
        <w:rPr>
          <w:rFonts w:ascii="Times New Roman" w:hAnsi="Times New Roman"/>
        </w:rPr>
        <w:tab/>
      </w:r>
      <w:r w:rsidRPr="006A7F13">
        <w:rPr>
          <w:rFonts w:ascii="Times New Roman" w:hAnsi="Times New Roman"/>
        </w:rPr>
        <w:tab/>
        <w:t>MEMBRI</w:t>
      </w:r>
    </w:p>
    <w:p w14:paraId="2376D91F" w14:textId="77777777" w:rsidR="006A7F13" w:rsidRPr="006A7F13" w:rsidRDefault="006A7F13">
      <w:pPr>
        <w:spacing w:after="0" w:line="240" w:lineRule="auto"/>
        <w:jc w:val="both"/>
        <w:rPr>
          <w:rFonts w:ascii="Times New Roman" w:hAnsi="Times New Roman"/>
        </w:rPr>
      </w:pPr>
    </w:p>
    <w:p w14:paraId="21744EDC" w14:textId="77777777" w:rsidR="006A7F13" w:rsidRPr="006A7F13" w:rsidRDefault="006A7F13">
      <w:pPr>
        <w:spacing w:after="0" w:line="240" w:lineRule="auto"/>
        <w:jc w:val="both"/>
        <w:rPr>
          <w:rFonts w:ascii="Times New Roman" w:hAnsi="Times New Roman"/>
        </w:rPr>
      </w:pPr>
    </w:p>
    <w:p w14:paraId="0602042C" w14:textId="77777777" w:rsidR="006A7F13" w:rsidRPr="006A7F13" w:rsidRDefault="006A7F13">
      <w:pPr>
        <w:spacing w:after="0" w:line="240" w:lineRule="auto"/>
        <w:jc w:val="both"/>
        <w:rPr>
          <w:rFonts w:ascii="Times New Roman" w:hAnsi="Times New Roman"/>
        </w:rPr>
      </w:pPr>
    </w:p>
    <w:p w14:paraId="1666D2F2" w14:textId="77777777" w:rsidR="006A7F13" w:rsidRPr="006A7F13" w:rsidRDefault="006A7F13">
      <w:pPr>
        <w:spacing w:after="0" w:line="240" w:lineRule="auto"/>
        <w:jc w:val="both"/>
        <w:rPr>
          <w:rFonts w:ascii="Times New Roman" w:hAnsi="Times New Roman"/>
        </w:rPr>
      </w:pPr>
    </w:p>
    <w:p w14:paraId="01B741EB" w14:textId="77777777" w:rsidR="006A7F13" w:rsidRPr="006A7F13" w:rsidRDefault="006A7F13">
      <w:pPr>
        <w:spacing w:after="0" w:line="240" w:lineRule="auto"/>
        <w:jc w:val="both"/>
        <w:rPr>
          <w:rFonts w:ascii="Times New Roman" w:hAnsi="Times New Roman"/>
        </w:rPr>
      </w:pPr>
    </w:p>
    <w:p w14:paraId="6E688A18" w14:textId="77777777" w:rsidR="006A7F13" w:rsidRPr="006A7F13" w:rsidRDefault="006A7F13">
      <w:pPr>
        <w:spacing w:after="0" w:line="240" w:lineRule="auto"/>
        <w:jc w:val="both"/>
        <w:rPr>
          <w:rFonts w:ascii="Times New Roman" w:hAnsi="Times New Roman"/>
        </w:rPr>
      </w:pPr>
    </w:p>
    <w:p w14:paraId="3B869DA1" w14:textId="77777777" w:rsidR="006A7F13" w:rsidRPr="006A7F13" w:rsidRDefault="006A7F13">
      <w:pPr>
        <w:spacing w:after="0" w:line="240" w:lineRule="auto"/>
        <w:jc w:val="both"/>
        <w:rPr>
          <w:rFonts w:ascii="Times New Roman" w:hAnsi="Times New Roman"/>
        </w:rPr>
      </w:pPr>
    </w:p>
    <w:p w14:paraId="3659EB0D" w14:textId="77777777" w:rsidR="006A7F13" w:rsidRPr="006A7F13" w:rsidRDefault="006A7F13">
      <w:pPr>
        <w:spacing w:after="0" w:line="240" w:lineRule="auto"/>
        <w:jc w:val="both"/>
        <w:rPr>
          <w:rFonts w:ascii="Times New Roman" w:hAnsi="Times New Roman"/>
        </w:rPr>
      </w:pPr>
    </w:p>
    <w:p w14:paraId="6EAFC1D2" w14:textId="77777777" w:rsidR="00AC6D15" w:rsidRPr="006A7F13" w:rsidRDefault="00AC6D15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7AB824F" w14:textId="77777777" w:rsidR="00AC6D15" w:rsidRPr="006A7F13" w:rsidRDefault="002200D8">
      <w:pPr>
        <w:ind w:firstLine="567"/>
        <w:jc w:val="both"/>
        <w:rPr>
          <w:rFonts w:ascii="Times New Roman" w:hAnsi="Times New Roman"/>
          <w:i/>
          <w:iCs/>
          <w:sz w:val="16"/>
          <w:szCs w:val="16"/>
        </w:rPr>
      </w:pPr>
      <w:r w:rsidRPr="006A7F13">
        <w:rPr>
          <w:rFonts w:ascii="Times New Roman" w:hAnsi="Times New Roman"/>
          <w:i/>
          <w:iCs/>
          <w:sz w:val="16"/>
          <w:szCs w:val="16"/>
        </w:rPr>
        <w:t>* În situaţia în care unitatea de învăţământ a stabilit condiţii specifice de ocupare a posturilor didactice/catedrelor avizate de inspectoratul şcolar.</w:t>
      </w:r>
    </w:p>
    <w:p w14:paraId="39B2F5A1" w14:textId="77777777" w:rsidR="00AC6D15" w:rsidRPr="006A7F13" w:rsidRDefault="00AC6D15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185EEAB" w14:textId="77777777" w:rsidR="00AC6D15" w:rsidRPr="006A7F13" w:rsidRDefault="00AC6D15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A21CD0C" w14:textId="77777777" w:rsidR="00AC6D15" w:rsidRPr="006A7F13" w:rsidRDefault="00AC6D15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C3FE4D" w14:textId="77777777" w:rsidR="00AC6D15" w:rsidRPr="006A7F13" w:rsidRDefault="00AC6D15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2FFD1FA" w14:textId="77777777" w:rsidR="00AC6D15" w:rsidRPr="006A7F13" w:rsidRDefault="00AC6D15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B271CFD" w14:textId="77777777" w:rsidR="00AC6D15" w:rsidRPr="006A7F13" w:rsidRDefault="00AC6D15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6900674" w14:textId="77777777" w:rsidR="00AC6D15" w:rsidRPr="006A7F13" w:rsidRDefault="00AC6D15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E546362" w14:textId="77777777" w:rsidR="00AC6D15" w:rsidRPr="006A7F13" w:rsidRDefault="00AC6D15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759F3D" w14:textId="77777777" w:rsidR="00AC6D15" w:rsidRPr="006A7F13" w:rsidRDefault="00AC6D15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9A8B619" w14:textId="77777777" w:rsidR="00AC6D15" w:rsidRPr="006A7F13" w:rsidRDefault="002200D8">
      <w:pPr>
        <w:spacing w:after="0" w:line="240" w:lineRule="auto"/>
        <w:jc w:val="center"/>
        <w:rPr>
          <w:rFonts w:ascii="Times New Roman" w:hAnsi="Times New Roman"/>
        </w:rPr>
      </w:pPr>
      <w:r w:rsidRPr="006A7F13">
        <w:rPr>
          <w:rFonts w:ascii="Times New Roman" w:hAnsi="Times New Roman"/>
        </w:rPr>
        <w:t>4. Model de acord de principiu emis de directorul unităţii de învăţământ privind pretransferul consimţit între unităţile de învăţământ</w:t>
      </w:r>
    </w:p>
    <w:p w14:paraId="285E8240" w14:textId="77777777" w:rsidR="00AC6D15" w:rsidRPr="006A7F13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4CB78852" w14:textId="77777777" w:rsidR="00AC6D15" w:rsidRPr="006A7F13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37F59F09" w14:textId="77777777" w:rsidR="00AC6D15" w:rsidRPr="006A7F13" w:rsidRDefault="002200D8">
      <w:pPr>
        <w:spacing w:after="0" w:line="240" w:lineRule="auto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(Antetul unităţii)</w:t>
      </w:r>
    </w:p>
    <w:p w14:paraId="64E2EFAA" w14:textId="77777777" w:rsidR="00AC6D15" w:rsidRPr="006A7F13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71112CF7" w14:textId="77777777" w:rsidR="00AC6D15" w:rsidRPr="006A7F13" w:rsidRDefault="002200D8">
      <w:pPr>
        <w:spacing w:after="0" w:line="240" w:lineRule="auto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Nr. _______/______________</w:t>
      </w:r>
    </w:p>
    <w:p w14:paraId="3AF6E243" w14:textId="77777777" w:rsidR="00AC6D15" w:rsidRPr="006A7F13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2C52F8C9" w14:textId="77777777" w:rsidR="00AC6D15" w:rsidRPr="006A7F13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061F05B3" w14:textId="77777777" w:rsidR="00AC6D15" w:rsidRPr="006A7F13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6F2A4CDC" w14:textId="77777777" w:rsidR="00AC6D15" w:rsidRPr="006A7F13" w:rsidRDefault="002200D8">
      <w:pPr>
        <w:spacing w:after="0" w:line="240" w:lineRule="auto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Către</w:t>
      </w:r>
    </w:p>
    <w:p w14:paraId="44D393E6" w14:textId="77777777" w:rsidR="00AC6D15" w:rsidRPr="006A7F13" w:rsidRDefault="002200D8">
      <w:pPr>
        <w:spacing w:after="0" w:line="240" w:lineRule="auto"/>
        <w:jc w:val="center"/>
        <w:rPr>
          <w:rFonts w:ascii="Times New Roman" w:hAnsi="Times New Roman"/>
        </w:rPr>
      </w:pPr>
      <w:r w:rsidRPr="006A7F13">
        <w:rPr>
          <w:rFonts w:ascii="Times New Roman" w:hAnsi="Times New Roman"/>
        </w:rPr>
        <w:t>Domnul/doamna ______________</w:t>
      </w:r>
    </w:p>
    <w:p w14:paraId="03DDC1B0" w14:textId="77777777" w:rsidR="00AC6D15" w:rsidRPr="006A7F13" w:rsidRDefault="002200D8">
      <w:pPr>
        <w:spacing w:after="0" w:line="240" w:lineRule="auto"/>
        <w:jc w:val="center"/>
        <w:rPr>
          <w:rFonts w:ascii="Times New Roman" w:hAnsi="Times New Roman"/>
        </w:rPr>
      </w:pPr>
      <w:r w:rsidRPr="006A7F13">
        <w:rPr>
          <w:rFonts w:ascii="Times New Roman" w:hAnsi="Times New Roman"/>
        </w:rPr>
        <w:t>________</w:t>
      </w:r>
      <w:r w:rsidRPr="006A7F13">
        <w:rPr>
          <w:rFonts w:ascii="Times New Roman" w:hAnsi="Times New Roman"/>
          <w:vertAlign w:val="subscript"/>
        </w:rPr>
        <w:t xml:space="preserve">( adresa de domiciliu, conform documentelor anexate în dosar) </w:t>
      </w:r>
      <w:r w:rsidRPr="006A7F13">
        <w:rPr>
          <w:rFonts w:ascii="Times New Roman" w:hAnsi="Times New Roman"/>
        </w:rPr>
        <w:t>_____</w:t>
      </w:r>
    </w:p>
    <w:p w14:paraId="6D5C3C53" w14:textId="77777777" w:rsidR="00AC6D15" w:rsidRPr="006A7F13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06832F9F" w14:textId="77777777" w:rsidR="00AC6D15" w:rsidRPr="006A7F13" w:rsidRDefault="002200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Urmare a solicitării dumneavoastră nr. ___/______ referitoare la pretransferul consimţit între unităţile de învăţământ pe un post didactic/catedră vacant(ă) din unitatea noastră de învăţământ;</w:t>
      </w:r>
    </w:p>
    <w:p w14:paraId="71C696CA" w14:textId="77777777" w:rsidR="00AC6D15" w:rsidRPr="006A7F13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6A93ADC7" w14:textId="77777777" w:rsidR="00AC6D15" w:rsidRPr="006A7F13" w:rsidRDefault="002200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 xml:space="preserve">În baza adresei nr. ____/____, anexată solicitării dumneavoastră, prin care conducerea/conducerile </w:t>
      </w:r>
      <w:r w:rsidRPr="006A7F13">
        <w:rPr>
          <w:rFonts w:ascii="Times New Roman" w:hAnsi="Times New Roman"/>
          <w:vertAlign w:val="subscript"/>
        </w:rPr>
        <w:t>__(unitatea/unităţile de învăţământ în care cadrul didactic este titular)</w:t>
      </w:r>
      <w:r w:rsidRPr="006A7F13">
        <w:rPr>
          <w:rFonts w:ascii="Times New Roman" w:hAnsi="Times New Roman"/>
        </w:rPr>
        <w:t>___ îşi exprimă acordul pentru pretransferul/acordul de principiu pentru pretransfer;</w:t>
      </w:r>
    </w:p>
    <w:p w14:paraId="3E7EA8CC" w14:textId="77777777" w:rsidR="00AC6D15" w:rsidRPr="006A7F13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1C1E7D78" w14:textId="77777777" w:rsidR="00AC6D15" w:rsidRPr="006A7F13" w:rsidRDefault="002200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Având în vedere că, din analiza documentelor anexate cererii dumneavoastră, rezultă că îndepliniţi condiţiile legale şi vă încadraţi în criteriile de selecţie stabilite pentru ocuparea postului didactic/catedrei solicitat(e), fiind clasat(ă) pe locul__________;</w:t>
      </w:r>
    </w:p>
    <w:p w14:paraId="58C01286" w14:textId="77777777" w:rsidR="00AC6D15" w:rsidRPr="006A7F13" w:rsidRDefault="00AC6D1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5B9385C8" w14:textId="2153627D" w:rsidR="00AC6D15" w:rsidRPr="006A7F13" w:rsidRDefault="002200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Vă informăm că în şedinţa Consiliului de administraţie al _______________________din data de __.___._____ a fost validată propunerea comisiei de mobilitate constituite la nivelul unităţii de învăţământ privind emiterea acordului de principiu pentru pretransferarea dumneavoastră începând cu 01.09.202</w:t>
      </w:r>
      <w:r w:rsidR="007F1B6E" w:rsidRPr="006A7F13">
        <w:rPr>
          <w:rFonts w:ascii="Times New Roman" w:hAnsi="Times New Roman"/>
        </w:rPr>
        <w:t>6</w:t>
      </w:r>
      <w:r w:rsidRPr="006A7F13">
        <w:rPr>
          <w:rFonts w:ascii="Times New Roman" w:hAnsi="Times New Roman"/>
        </w:rPr>
        <w:t xml:space="preserve"> pe postul didactic/catedra vacant(ă) de __ (</w:t>
      </w:r>
      <w:r w:rsidRPr="006A7F13">
        <w:rPr>
          <w:rFonts w:ascii="Times New Roman" w:hAnsi="Times New Roman"/>
          <w:vertAlign w:val="subscript"/>
        </w:rPr>
        <w:t>disciplina postului/catedrei, conform Centralizatorului</w:t>
      </w:r>
      <w:r w:rsidRPr="006A7F13">
        <w:rPr>
          <w:rFonts w:ascii="Times New Roman" w:hAnsi="Times New Roman"/>
        </w:rPr>
        <w:t xml:space="preserve">) __, formată dintr-un număr de __ ore (__ ore TC+CDL şi __ ore opţionale) publicat(ă) de unitatea noastră, având codul _____. </w:t>
      </w:r>
    </w:p>
    <w:p w14:paraId="45802119" w14:textId="77777777" w:rsidR="00AC6D15" w:rsidRPr="006A7F13" w:rsidRDefault="00AC6D1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5F8294F2" w14:textId="77777777" w:rsidR="00AC6D15" w:rsidRPr="006A7F13" w:rsidRDefault="00AC6D1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F98F217" w14:textId="77777777" w:rsidR="00AC6D15" w:rsidRPr="006A7F13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198C1E98" w14:textId="77777777" w:rsidR="00AC6D15" w:rsidRPr="006A7F13" w:rsidRDefault="002200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Prezenta comunicare va fi atașată solicitării pe care o veţi depune în atenţia comisiei judeţene/a municipiului Bucureşti de mobilitate a personalului didactic de predare din învăţământul preuniversitar pentru soluţionarea cererilor de pretransfer în şedinţă publică.</w:t>
      </w:r>
    </w:p>
    <w:p w14:paraId="2F7E7693" w14:textId="77777777" w:rsidR="00AC6D15" w:rsidRPr="006A7F13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2197B893" w14:textId="77777777" w:rsidR="00AC6D15" w:rsidRPr="006A7F13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5490AAB4" w14:textId="77777777" w:rsidR="00AC6D15" w:rsidRPr="006A7F13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4CF1AA49" w14:textId="77777777" w:rsidR="00AC6D15" w:rsidRPr="006A7F13" w:rsidRDefault="002200D8">
      <w:pPr>
        <w:spacing w:after="0" w:line="240" w:lineRule="auto"/>
        <w:jc w:val="center"/>
        <w:rPr>
          <w:rFonts w:ascii="Times New Roman" w:hAnsi="Times New Roman"/>
        </w:rPr>
      </w:pPr>
      <w:r w:rsidRPr="006A7F13">
        <w:rPr>
          <w:rFonts w:ascii="Times New Roman" w:hAnsi="Times New Roman"/>
        </w:rPr>
        <w:t>DIRECTOR</w:t>
      </w:r>
    </w:p>
    <w:p w14:paraId="6E1E85C3" w14:textId="77777777" w:rsidR="00AC6D15" w:rsidRPr="006A7F13" w:rsidRDefault="002200D8">
      <w:pPr>
        <w:spacing w:after="0" w:line="240" w:lineRule="auto"/>
        <w:jc w:val="center"/>
        <w:rPr>
          <w:rFonts w:ascii="Times New Roman" w:hAnsi="Times New Roman"/>
        </w:rPr>
      </w:pPr>
      <w:r w:rsidRPr="006A7F13">
        <w:rPr>
          <w:rFonts w:ascii="Times New Roman" w:hAnsi="Times New Roman"/>
        </w:rPr>
        <w:t>_______________</w:t>
      </w:r>
    </w:p>
    <w:p w14:paraId="23FE827A" w14:textId="77777777" w:rsidR="00AC6D15" w:rsidRPr="006A7F13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75E046E0" w14:textId="77777777" w:rsidR="00AC6D15" w:rsidRPr="006A7F13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380C074C" w14:textId="77777777" w:rsidR="00AC6D15" w:rsidRPr="006A7F13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4080B544" w14:textId="77777777" w:rsidR="00AC6D15" w:rsidRPr="006A7F13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24B6D68F" w14:textId="77777777" w:rsidR="00AC6D15" w:rsidRPr="006A7F13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1551F229" w14:textId="77777777" w:rsidR="00AC6D15" w:rsidRPr="006A7F13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03C3C9F1" w14:textId="77777777" w:rsidR="00AC6D15" w:rsidRPr="006A7F13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0926DB20" w14:textId="77777777" w:rsidR="00AC6D15" w:rsidRPr="006A7F13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32B1136C" w14:textId="77777777" w:rsidR="00AC6D15" w:rsidRPr="006A7F13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4E42E3EF" w14:textId="77777777" w:rsidR="00AC6D15" w:rsidRPr="006A7F13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772F2F86" w14:textId="77777777" w:rsidR="00AC6D15" w:rsidRPr="006A7F13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683F1081" w14:textId="77777777" w:rsidR="00AC6D15" w:rsidRPr="006A7F13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56690332" w14:textId="77777777" w:rsidR="00AC6D15" w:rsidRPr="006A7F13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15AC894E" w14:textId="77777777" w:rsidR="00AC6D15" w:rsidRPr="006A7F13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171C3DA5" w14:textId="77777777" w:rsidR="00AC6D15" w:rsidRPr="006A7F13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3175A148" w14:textId="77777777" w:rsidR="00AC6D15" w:rsidRPr="006A7F13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08B925CB" w14:textId="77777777" w:rsidR="00AC6D15" w:rsidRPr="006A7F13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41EBA008" w14:textId="77777777" w:rsidR="00AC6D15" w:rsidRPr="006A7F13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07673118" w14:textId="77777777" w:rsidR="00AC6D15" w:rsidRPr="006A7F13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1CD3258F" w14:textId="77777777" w:rsidR="00AC6D15" w:rsidRPr="006A7F13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6B54AF7F" w14:textId="77777777" w:rsidR="00AC6D15" w:rsidRPr="006A7F13" w:rsidRDefault="002200D8">
      <w:pPr>
        <w:spacing w:after="0" w:line="240" w:lineRule="auto"/>
        <w:jc w:val="center"/>
        <w:rPr>
          <w:rFonts w:ascii="Times New Roman" w:hAnsi="Times New Roman"/>
        </w:rPr>
      </w:pPr>
      <w:r w:rsidRPr="006A7F13">
        <w:rPr>
          <w:rFonts w:ascii="Times New Roman" w:hAnsi="Times New Roman"/>
        </w:rPr>
        <w:lastRenderedPageBreak/>
        <w:t>5. Model de adresă de înștiințare a inspectoratului şcolar referitor la acordurile emise pentru transfer pentru restrângere de activitate/pretransfer prin consimţământ între unităţile de învăţământ</w:t>
      </w:r>
    </w:p>
    <w:p w14:paraId="2ADD7F18" w14:textId="77777777" w:rsidR="00AC6D15" w:rsidRPr="006A7F13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0E617B30" w14:textId="77777777" w:rsidR="00AC6D15" w:rsidRPr="006A7F13" w:rsidRDefault="002200D8">
      <w:pPr>
        <w:spacing w:after="0" w:line="240" w:lineRule="auto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(Antetul unităţii)</w:t>
      </w:r>
    </w:p>
    <w:p w14:paraId="4CBF8E25" w14:textId="77777777" w:rsidR="00AC6D15" w:rsidRPr="006A7F13" w:rsidRDefault="002200D8">
      <w:pPr>
        <w:spacing w:after="0" w:line="240" w:lineRule="auto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Nr. _______/______________</w:t>
      </w:r>
    </w:p>
    <w:p w14:paraId="6BBCF3A3" w14:textId="77777777" w:rsidR="00AC6D15" w:rsidRPr="006A7F13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4ADB9805" w14:textId="77777777" w:rsidR="00AC6D15" w:rsidRPr="006A7F13" w:rsidRDefault="002200D8">
      <w:pPr>
        <w:spacing w:after="0" w:line="240" w:lineRule="auto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Către</w:t>
      </w:r>
    </w:p>
    <w:p w14:paraId="6563CF8E" w14:textId="77777777" w:rsidR="00AC6D15" w:rsidRPr="006A7F13" w:rsidRDefault="002200D8">
      <w:pPr>
        <w:spacing w:after="0" w:line="240" w:lineRule="auto"/>
        <w:jc w:val="center"/>
        <w:rPr>
          <w:rFonts w:ascii="Times New Roman" w:hAnsi="Times New Roman"/>
        </w:rPr>
      </w:pPr>
      <w:r w:rsidRPr="006A7F13">
        <w:rPr>
          <w:rFonts w:ascii="Times New Roman" w:hAnsi="Times New Roman"/>
        </w:rPr>
        <w:t>Inspectoratul Şcolar Judeţean/al Municipiului Bucureşti</w:t>
      </w:r>
    </w:p>
    <w:p w14:paraId="411E6F53" w14:textId="77777777" w:rsidR="00AC6D15" w:rsidRPr="006A7F13" w:rsidRDefault="002200D8">
      <w:pPr>
        <w:spacing w:after="0" w:line="240" w:lineRule="auto"/>
        <w:jc w:val="center"/>
        <w:rPr>
          <w:rFonts w:ascii="Times New Roman" w:hAnsi="Times New Roman"/>
        </w:rPr>
      </w:pPr>
      <w:r w:rsidRPr="006A7F13">
        <w:rPr>
          <w:rFonts w:ascii="Times New Roman" w:hAnsi="Times New Roman"/>
        </w:rPr>
        <w:t>În atenţia preşedintelui Comisiei de mobilitate a personalului didactic de predare din învăţământul preuniversitar constituite la nivelul inspectoratului şcolar</w:t>
      </w:r>
    </w:p>
    <w:p w14:paraId="47A19CD7" w14:textId="77777777" w:rsidR="00AC6D15" w:rsidRPr="006A7F13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1E0ACE35" w14:textId="7B2996D1" w:rsidR="00AC6D15" w:rsidRPr="006A7F13" w:rsidRDefault="002200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Prin prezenta vă facem cunoscut că în şedinţa Consiliul de administraţie al …………………….. din data de __.___._____ a/au fost analizată(e) propunerea/propunerile comisiei de mobilitate constituite la nivelul unităţii de învăţământ, de emitere a acordului/acordului de principiu privind transferul pentru restrângere de activitate/pretransferul consimţit între unităţile de învăţământ, începând cu 01.09.202</w:t>
      </w:r>
      <w:r w:rsidR="007F1B6E" w:rsidRPr="006A7F13">
        <w:rPr>
          <w:rFonts w:ascii="Times New Roman" w:hAnsi="Times New Roman"/>
        </w:rPr>
        <w:t>6</w:t>
      </w:r>
      <w:r w:rsidRPr="006A7F13">
        <w:rPr>
          <w:rFonts w:ascii="Times New Roman" w:hAnsi="Times New Roman"/>
        </w:rPr>
        <w:t>, pe posturi didactice/catedre vacante din unitate, pentru următoarele cadre didactice, titulare în învăţământul preuniversitar:</w:t>
      </w:r>
    </w:p>
    <w:p w14:paraId="1F958286" w14:textId="77777777" w:rsidR="00AC6D15" w:rsidRPr="006A7F13" w:rsidRDefault="00AC6D1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45BD1C28" w14:textId="77777777" w:rsidR="00AC6D15" w:rsidRPr="006A7F13" w:rsidRDefault="002200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1. Domnul/doamna __________, cadru didactic titular pe postul didactic/catedra de ______ de la ___________ judeţul/sector __, localitatea/Bucureşti, cu specializările_____________, pentru postul didactic/catedra vacant(ă) de ____ formată dintr-un număr de __ ore (__ ore TC+CDL şi __ ore opţionale), nivelul____________________, regimul de mediu________________, cu predare în limba __________, publicat(ă) de unitatea noastră având codul _____. În urma verificării documentelor atașate cererii, a rezultat faptul că domnul/doamna ____________ îndeplineşte condiţiile legale pentru a fi transferat pentru restrângere de activitate/pretransferat pe postul didactic/catedra menţionată anterior şi se încadrează în criteriile de selecţie, fiind clasat pe locul___________.</w:t>
      </w:r>
    </w:p>
    <w:p w14:paraId="02EDFD55" w14:textId="77777777" w:rsidR="00AC6D15" w:rsidRPr="006A7F13" w:rsidRDefault="00AC6D1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7F1C4E56" w14:textId="77777777" w:rsidR="00AC6D15" w:rsidRPr="006A7F13" w:rsidRDefault="002200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2.............................................................................................................................................................</w:t>
      </w:r>
    </w:p>
    <w:p w14:paraId="7BF63CBE" w14:textId="77777777" w:rsidR="00AC6D15" w:rsidRPr="006A7F13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30852D66" w14:textId="77777777" w:rsidR="00AC6D15" w:rsidRPr="006A7F13" w:rsidRDefault="002200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În conformitate cu prevederile Metodologiei-cadru privind mobilitatea personalului didactic de predare din învăţământul preuniversitar, ne asumăm întreaga responsabilitate pentru corectitudinea şi legalitatea demersurilor efectuate şi a soluției validate de Consiliul de administraţie al unităţii de învăţământ.</w:t>
      </w:r>
    </w:p>
    <w:p w14:paraId="002B7CF2" w14:textId="77777777" w:rsidR="00AC6D15" w:rsidRPr="006A7F13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1F65100E" w14:textId="77777777" w:rsidR="00AC6D15" w:rsidRPr="006A7F13" w:rsidRDefault="002200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Anexăm, în copie, certificată „conform cu originalul”:</w:t>
      </w:r>
    </w:p>
    <w:p w14:paraId="0325AF26" w14:textId="77777777" w:rsidR="00AC6D15" w:rsidRPr="006A7F13" w:rsidRDefault="002200D8">
      <w:pPr>
        <w:numPr>
          <w:ilvl w:val="0"/>
          <w:numId w:val="162"/>
        </w:numPr>
        <w:tabs>
          <w:tab w:val="clear" w:pos="164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decizia de constituire a comisiei de mobilitate a personalului didactic la nivelul unităţii de învăţământ;</w:t>
      </w:r>
    </w:p>
    <w:p w14:paraId="57BD004C" w14:textId="77777777" w:rsidR="00AC6D15" w:rsidRPr="006A7F13" w:rsidRDefault="002200D8">
      <w:pPr>
        <w:numPr>
          <w:ilvl w:val="0"/>
          <w:numId w:val="162"/>
        </w:numPr>
        <w:tabs>
          <w:tab w:val="clear" w:pos="164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procesul-verbal încheiat în urma activităţilor desfăşurate de comisia de mobilitate a personalului didactic din unitatea de învăţământ;</w:t>
      </w:r>
    </w:p>
    <w:p w14:paraId="08C145FF" w14:textId="77777777" w:rsidR="00AC6D15" w:rsidRPr="006A7F13" w:rsidRDefault="002200D8">
      <w:pPr>
        <w:numPr>
          <w:ilvl w:val="0"/>
          <w:numId w:val="162"/>
        </w:numPr>
        <w:tabs>
          <w:tab w:val="clear" w:pos="164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propunerea comisiei de mobilitate a personalului didactic privind validarea cadrelor didactice selectate în consiliul de administraţie al unităţii de învăţământ;</w:t>
      </w:r>
    </w:p>
    <w:p w14:paraId="79A6FEB5" w14:textId="77777777" w:rsidR="00AC6D15" w:rsidRPr="006A7F13" w:rsidRDefault="002200D8">
      <w:pPr>
        <w:numPr>
          <w:ilvl w:val="0"/>
          <w:numId w:val="162"/>
        </w:numPr>
        <w:tabs>
          <w:tab w:val="clear" w:pos="164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procesul-verbal al şedinţei Consiliului de administraţie al…………….în care au fost analizate propunerile comisiei de mobilitate a personalului didactic de predare constituite la nivelul unităţii de învăţământ;</w:t>
      </w:r>
    </w:p>
    <w:p w14:paraId="16865301" w14:textId="77777777" w:rsidR="00AC6D15" w:rsidRPr="006A7F13" w:rsidRDefault="002200D8">
      <w:pPr>
        <w:numPr>
          <w:ilvl w:val="0"/>
          <w:numId w:val="162"/>
        </w:numPr>
        <w:tabs>
          <w:tab w:val="clear" w:pos="164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6A7F13">
        <w:rPr>
          <w:rFonts w:ascii="Times New Roman" w:hAnsi="Times New Roman"/>
        </w:rPr>
        <w:t>acordurile/acordurile de principiu emise cadrelor didactice privind pretransferul prin consimţământ între unităţile de învăţământ.</w:t>
      </w:r>
    </w:p>
    <w:p w14:paraId="3A2AFA8C" w14:textId="77777777" w:rsidR="00AC6D15" w:rsidRPr="006A7F13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1DDA94A5" w14:textId="77777777" w:rsidR="00AC6D15" w:rsidRPr="006A7F13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658531DD" w14:textId="77777777" w:rsidR="00AC6D15" w:rsidRPr="006A7F13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41D6E6C4" w14:textId="77777777" w:rsidR="00AC6D15" w:rsidRPr="006A7F13" w:rsidRDefault="002200D8">
      <w:pPr>
        <w:spacing w:after="0" w:line="240" w:lineRule="auto"/>
        <w:jc w:val="center"/>
        <w:rPr>
          <w:rFonts w:ascii="Times New Roman" w:hAnsi="Times New Roman"/>
        </w:rPr>
      </w:pPr>
      <w:r w:rsidRPr="006A7F13">
        <w:rPr>
          <w:rFonts w:ascii="Times New Roman" w:hAnsi="Times New Roman"/>
        </w:rPr>
        <w:t>DIRECTOR</w:t>
      </w:r>
    </w:p>
    <w:p w14:paraId="6C5FD43A" w14:textId="77777777" w:rsidR="00AC6D15" w:rsidRPr="006A7F13" w:rsidRDefault="002200D8">
      <w:pPr>
        <w:spacing w:after="0" w:line="240" w:lineRule="auto"/>
        <w:jc w:val="center"/>
        <w:rPr>
          <w:rFonts w:ascii="Times New Roman" w:hAnsi="Times New Roman"/>
        </w:rPr>
      </w:pPr>
      <w:r w:rsidRPr="006A7F13">
        <w:rPr>
          <w:rFonts w:ascii="Times New Roman" w:hAnsi="Times New Roman"/>
        </w:rPr>
        <w:t>_______________</w:t>
      </w:r>
    </w:p>
    <w:p w14:paraId="335DABE8" w14:textId="77777777" w:rsidR="00AC6D15" w:rsidRPr="006A7F13" w:rsidRDefault="00AC6D15">
      <w:pPr>
        <w:pStyle w:val="Footer"/>
        <w:jc w:val="right"/>
        <w:rPr>
          <w:rFonts w:ascii="Times New Roman" w:hAnsi="Times New Roman"/>
          <w:sz w:val="16"/>
          <w:szCs w:val="16"/>
        </w:rPr>
      </w:pPr>
    </w:p>
    <w:p w14:paraId="2B98C06B" w14:textId="77777777" w:rsidR="00AC6D15" w:rsidRPr="006A7F13" w:rsidRDefault="00AC6D15">
      <w:pPr>
        <w:pStyle w:val="Footer"/>
        <w:jc w:val="right"/>
        <w:rPr>
          <w:rFonts w:ascii="Times New Roman" w:hAnsi="Times New Roman"/>
          <w:sz w:val="16"/>
          <w:szCs w:val="16"/>
        </w:rPr>
      </w:pPr>
    </w:p>
    <w:p w14:paraId="1E1A9A3F" w14:textId="77777777" w:rsidR="00AC6D15" w:rsidRPr="006A7F13" w:rsidRDefault="00AC6D15">
      <w:pPr>
        <w:pStyle w:val="Footer"/>
        <w:jc w:val="right"/>
        <w:rPr>
          <w:rFonts w:ascii="Times New Roman" w:hAnsi="Times New Roman"/>
          <w:sz w:val="16"/>
          <w:szCs w:val="16"/>
        </w:rPr>
      </w:pPr>
    </w:p>
    <w:p w14:paraId="7D9C2066" w14:textId="77777777" w:rsidR="00AC6D15" w:rsidRPr="006A7F13" w:rsidRDefault="00AC6D15">
      <w:pPr>
        <w:pStyle w:val="Footer"/>
        <w:jc w:val="right"/>
        <w:rPr>
          <w:rFonts w:ascii="Times New Roman" w:hAnsi="Times New Roman"/>
          <w:sz w:val="16"/>
          <w:szCs w:val="16"/>
        </w:rPr>
      </w:pPr>
    </w:p>
    <w:p w14:paraId="6993EE20" w14:textId="77777777" w:rsidR="00AC6D15" w:rsidRPr="006A7F13" w:rsidRDefault="00AC6D15">
      <w:pPr>
        <w:pStyle w:val="Footer"/>
        <w:jc w:val="right"/>
        <w:rPr>
          <w:rFonts w:ascii="Times New Roman" w:hAnsi="Times New Roman"/>
          <w:sz w:val="16"/>
          <w:szCs w:val="16"/>
        </w:rPr>
      </w:pPr>
    </w:p>
    <w:p w14:paraId="6B23323D" w14:textId="77777777" w:rsidR="00AC6D15" w:rsidRPr="006A7F13" w:rsidRDefault="00AC6D15">
      <w:pPr>
        <w:pStyle w:val="Footer"/>
        <w:jc w:val="right"/>
        <w:rPr>
          <w:rFonts w:ascii="Times New Roman" w:hAnsi="Times New Roman"/>
          <w:sz w:val="16"/>
          <w:szCs w:val="16"/>
        </w:rPr>
      </w:pPr>
    </w:p>
    <w:p w14:paraId="404B4E96" w14:textId="77777777" w:rsidR="00AC6D15" w:rsidRPr="006A7F13" w:rsidRDefault="00AC6D15">
      <w:pPr>
        <w:pStyle w:val="Footer"/>
        <w:jc w:val="right"/>
        <w:rPr>
          <w:rFonts w:ascii="Times New Roman" w:hAnsi="Times New Roman"/>
          <w:sz w:val="16"/>
          <w:szCs w:val="16"/>
        </w:rPr>
      </w:pPr>
    </w:p>
    <w:p w14:paraId="2412B739" w14:textId="77777777" w:rsidR="00AC6D15" w:rsidRPr="006A7F13" w:rsidRDefault="00AC6D15">
      <w:pPr>
        <w:pStyle w:val="Footer"/>
        <w:jc w:val="right"/>
        <w:rPr>
          <w:rFonts w:ascii="Times New Roman" w:hAnsi="Times New Roman"/>
          <w:sz w:val="16"/>
          <w:szCs w:val="16"/>
        </w:rPr>
      </w:pPr>
    </w:p>
    <w:p w14:paraId="7D0BBA4E" w14:textId="77777777" w:rsidR="00AC6D15" w:rsidRPr="006A7F13" w:rsidRDefault="00AC6D15">
      <w:pPr>
        <w:pStyle w:val="Footer"/>
        <w:jc w:val="right"/>
        <w:rPr>
          <w:rFonts w:ascii="Times New Roman" w:hAnsi="Times New Roman"/>
          <w:sz w:val="16"/>
          <w:szCs w:val="16"/>
        </w:rPr>
      </w:pPr>
    </w:p>
    <w:sectPr w:rsidR="00AC6D15" w:rsidRPr="006A7F13">
      <w:footerReference w:type="default" r:id="rId9"/>
      <w:pgSz w:w="11906" w:h="16838"/>
      <w:pgMar w:top="562" w:right="562" w:bottom="562" w:left="850" w:header="0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45C21" w14:textId="77777777" w:rsidR="00CD01B2" w:rsidRDefault="00CD01B2">
      <w:pPr>
        <w:spacing w:line="240" w:lineRule="auto"/>
      </w:pPr>
      <w:r>
        <w:separator/>
      </w:r>
    </w:p>
  </w:endnote>
  <w:endnote w:type="continuationSeparator" w:id="0">
    <w:p w14:paraId="7811A03A" w14:textId="77777777" w:rsidR="00CD01B2" w:rsidRDefault="00CD01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Segoe Print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-BoldMT">
    <w:altName w:val="Segoe Prin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-DemiItalic">
    <w:altName w:val="Segoe Print"/>
    <w:charset w:val="00"/>
    <w:family w:val="auto"/>
    <w:pitch w:val="default"/>
  </w:font>
  <w:font w:name="BoldItalic">
    <w:altName w:val="Segoe Print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E72B5" w14:textId="77777777" w:rsidR="00AC6D15" w:rsidRDefault="002200D8">
    <w:pPr>
      <w:pStyle w:val="Footer"/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6A7F13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28436" w14:textId="77777777" w:rsidR="00CD01B2" w:rsidRDefault="00CD01B2">
      <w:pPr>
        <w:spacing w:after="0"/>
      </w:pPr>
      <w:r>
        <w:separator/>
      </w:r>
    </w:p>
  </w:footnote>
  <w:footnote w:type="continuationSeparator" w:id="0">
    <w:p w14:paraId="1F7921AA" w14:textId="77777777" w:rsidR="00CD01B2" w:rsidRDefault="00CD01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MacroText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BlockText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Subtitle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E-mailSignature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Signatur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BD11D5"/>
    <w:multiLevelType w:val="multilevel"/>
    <w:tmpl w:val="00BD11D5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00D2241F"/>
    <w:multiLevelType w:val="multilevel"/>
    <w:tmpl w:val="00D2241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1844763"/>
    <w:multiLevelType w:val="multilevel"/>
    <w:tmpl w:val="018447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342278B"/>
    <w:multiLevelType w:val="multilevel"/>
    <w:tmpl w:val="0342278B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44C162D"/>
    <w:multiLevelType w:val="multilevel"/>
    <w:tmpl w:val="044C162D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056929D8"/>
    <w:multiLevelType w:val="multilevel"/>
    <w:tmpl w:val="056929D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060813BE"/>
    <w:multiLevelType w:val="multilevel"/>
    <w:tmpl w:val="060813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68E23F7"/>
    <w:multiLevelType w:val="multilevel"/>
    <w:tmpl w:val="068E23F7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074A4559"/>
    <w:multiLevelType w:val="multilevel"/>
    <w:tmpl w:val="074A455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09CE5111"/>
    <w:multiLevelType w:val="multilevel"/>
    <w:tmpl w:val="09CE511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AC73468"/>
    <w:multiLevelType w:val="multilevel"/>
    <w:tmpl w:val="0AC7346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DF1D41"/>
    <w:multiLevelType w:val="multilevel"/>
    <w:tmpl w:val="0BDF1D4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0C263AC1"/>
    <w:multiLevelType w:val="multilevel"/>
    <w:tmpl w:val="0C263AC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0C803FB0"/>
    <w:multiLevelType w:val="multilevel"/>
    <w:tmpl w:val="0C803FB0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0CC50595"/>
    <w:multiLevelType w:val="multilevel"/>
    <w:tmpl w:val="0CC50595"/>
    <w:lvl w:ilvl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0D5934F0"/>
    <w:multiLevelType w:val="multilevel"/>
    <w:tmpl w:val="0D5934F0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0D900E5E"/>
    <w:multiLevelType w:val="multilevel"/>
    <w:tmpl w:val="0D900E5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0E4A62DC"/>
    <w:multiLevelType w:val="hybridMultilevel"/>
    <w:tmpl w:val="494EAB0E"/>
    <w:lvl w:ilvl="0" w:tplc="EB385AE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0EA21282"/>
    <w:multiLevelType w:val="multilevel"/>
    <w:tmpl w:val="0EA212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ED3703D"/>
    <w:multiLevelType w:val="multilevel"/>
    <w:tmpl w:val="0ED370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F7A7F3F"/>
    <w:multiLevelType w:val="multilevel"/>
    <w:tmpl w:val="0F7A7F3F"/>
    <w:lvl w:ilvl="0">
      <w:start w:val="1"/>
      <w:numFmt w:val="bullet"/>
      <w:lvlText w:val=""/>
      <w:lvlJc w:val="left"/>
      <w:pPr>
        <w:tabs>
          <w:tab w:val="left" w:pos="1571"/>
        </w:tabs>
        <w:ind w:left="157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331"/>
        </w:tabs>
        <w:ind w:left="7331" w:hanging="360"/>
      </w:pPr>
      <w:rPr>
        <w:rFonts w:ascii="Wingdings" w:hAnsi="Wingdings" w:hint="default"/>
      </w:rPr>
    </w:lvl>
  </w:abstractNum>
  <w:abstractNum w:abstractNumId="31">
    <w:nsid w:val="12586A96"/>
    <w:multiLevelType w:val="multilevel"/>
    <w:tmpl w:val="12586A9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13FB468E"/>
    <w:multiLevelType w:val="multilevel"/>
    <w:tmpl w:val="13FB46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4663761"/>
    <w:multiLevelType w:val="multilevel"/>
    <w:tmpl w:val="1466376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46768FD"/>
    <w:multiLevelType w:val="multilevel"/>
    <w:tmpl w:val="146768FD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147625C6"/>
    <w:multiLevelType w:val="multilevel"/>
    <w:tmpl w:val="147625C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15952B1C"/>
    <w:multiLevelType w:val="multilevel"/>
    <w:tmpl w:val="15952B1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16AE487D"/>
    <w:multiLevelType w:val="multilevel"/>
    <w:tmpl w:val="16AE487D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6F274F7"/>
    <w:multiLevelType w:val="multilevel"/>
    <w:tmpl w:val="16F274F7"/>
    <w:lvl w:ilvl="0">
      <w:start w:val="5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1806583F"/>
    <w:multiLevelType w:val="singleLevel"/>
    <w:tmpl w:val="1806583F"/>
    <w:lvl w:ilvl="0">
      <w:start w:val="5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0">
    <w:nsid w:val="18D42242"/>
    <w:multiLevelType w:val="multilevel"/>
    <w:tmpl w:val="18D4224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1916237A"/>
    <w:multiLevelType w:val="multilevel"/>
    <w:tmpl w:val="1916237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upperLetter"/>
      <w:pStyle w:val="Heading7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left" w:pos="2610"/>
        </w:tabs>
        <w:ind w:left="2610" w:hanging="63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2">
    <w:nsid w:val="19190D55"/>
    <w:multiLevelType w:val="multilevel"/>
    <w:tmpl w:val="19190D5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93B0F26"/>
    <w:multiLevelType w:val="multilevel"/>
    <w:tmpl w:val="193B0F26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A097825"/>
    <w:multiLevelType w:val="multilevel"/>
    <w:tmpl w:val="0DFE434C"/>
    <w:lvl w:ilvl="0">
      <w:start w:val="1"/>
      <w:numFmt w:val="lowerLetter"/>
      <w:lvlText w:val="%1)"/>
      <w:lvlJc w:val="left"/>
      <w:pPr>
        <w:ind w:left="347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1A1C5D05"/>
    <w:multiLevelType w:val="multilevel"/>
    <w:tmpl w:val="1A1C5D05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A1D0398"/>
    <w:multiLevelType w:val="multilevel"/>
    <w:tmpl w:val="1A1D03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A1D0F63"/>
    <w:multiLevelType w:val="multilevel"/>
    <w:tmpl w:val="1A1D0F63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1A9B67DD"/>
    <w:multiLevelType w:val="multilevel"/>
    <w:tmpl w:val="1A9B67DD"/>
    <w:lvl w:ilvl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B8151AE"/>
    <w:multiLevelType w:val="multilevel"/>
    <w:tmpl w:val="1B8151A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1C687401"/>
    <w:multiLevelType w:val="multilevel"/>
    <w:tmpl w:val="1C68740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1">
    <w:nsid w:val="1C9E7D72"/>
    <w:multiLevelType w:val="multilevel"/>
    <w:tmpl w:val="1C9E7D72"/>
    <w:lvl w:ilvl="0">
      <w:start w:val="4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CDB3E19"/>
    <w:multiLevelType w:val="multilevel"/>
    <w:tmpl w:val="1CDB3E1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3">
    <w:nsid w:val="1CFB1311"/>
    <w:multiLevelType w:val="multilevel"/>
    <w:tmpl w:val="1CFB1311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1D3E7DB5"/>
    <w:multiLevelType w:val="multilevel"/>
    <w:tmpl w:val="1D3E7DB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D864920"/>
    <w:multiLevelType w:val="multilevel"/>
    <w:tmpl w:val="1D8649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EB52EC3"/>
    <w:multiLevelType w:val="multilevel"/>
    <w:tmpl w:val="1EB52EC3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left" w:pos="2340"/>
        </w:tabs>
        <w:ind w:left="2340" w:hanging="360"/>
      </w:pPr>
      <w:rPr>
        <w:rFonts w:ascii="Tahoma" w:eastAsia="Times New Roman" w:hAnsi="Tahoma" w:cs="Tahoma" w:hint="default"/>
      </w:rPr>
    </w:lvl>
    <w:lvl w:ilvl="3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7">
    <w:nsid w:val="20731F5B"/>
    <w:multiLevelType w:val="multilevel"/>
    <w:tmpl w:val="20731F5B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10A2C89"/>
    <w:multiLevelType w:val="multilevel"/>
    <w:tmpl w:val="210A2C89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 w:hint="default"/>
      </w:rPr>
    </w:lvl>
  </w:abstractNum>
  <w:abstractNum w:abstractNumId="59">
    <w:nsid w:val="21C963B4"/>
    <w:multiLevelType w:val="multilevel"/>
    <w:tmpl w:val="21C963B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0">
    <w:nsid w:val="23373E84"/>
    <w:multiLevelType w:val="multilevel"/>
    <w:tmpl w:val="23373E84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1">
    <w:nsid w:val="24CD05D4"/>
    <w:multiLevelType w:val="multilevel"/>
    <w:tmpl w:val="24CD05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52C4E86"/>
    <w:multiLevelType w:val="multilevel"/>
    <w:tmpl w:val="252C4E8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254E592B"/>
    <w:multiLevelType w:val="multilevel"/>
    <w:tmpl w:val="254E592B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4">
    <w:nsid w:val="256C4D82"/>
    <w:multiLevelType w:val="multilevel"/>
    <w:tmpl w:val="256C4D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5CE4E79"/>
    <w:multiLevelType w:val="multilevel"/>
    <w:tmpl w:val="25CE4E79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6">
    <w:nsid w:val="27260AD9"/>
    <w:multiLevelType w:val="multilevel"/>
    <w:tmpl w:val="27260AD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7D13094"/>
    <w:multiLevelType w:val="multilevel"/>
    <w:tmpl w:val="42707BA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left" w:pos="2340"/>
        </w:tabs>
        <w:ind w:left="2340" w:hanging="360"/>
      </w:pPr>
      <w:rPr>
        <w:rFonts w:ascii="Tahoma" w:eastAsia="Times New Roman" w:hAnsi="Tahoma" w:cs="Tahoma" w:hint="default"/>
      </w:rPr>
    </w:lvl>
    <w:lvl w:ilvl="3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8">
    <w:nsid w:val="27DA1C48"/>
    <w:multiLevelType w:val="multilevel"/>
    <w:tmpl w:val="27DA1C48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27E6525A"/>
    <w:multiLevelType w:val="multilevel"/>
    <w:tmpl w:val="27E6525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0">
    <w:nsid w:val="27F17FC9"/>
    <w:multiLevelType w:val="multilevel"/>
    <w:tmpl w:val="27F17FC9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1">
    <w:nsid w:val="28477631"/>
    <w:multiLevelType w:val="multilevel"/>
    <w:tmpl w:val="2847763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8E05F7B"/>
    <w:multiLevelType w:val="multilevel"/>
    <w:tmpl w:val="28E05F7B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3">
    <w:nsid w:val="2A0D6070"/>
    <w:multiLevelType w:val="multilevel"/>
    <w:tmpl w:val="2A0D60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AC34459"/>
    <w:multiLevelType w:val="multilevel"/>
    <w:tmpl w:val="2AC3445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5">
    <w:nsid w:val="2BAD4138"/>
    <w:multiLevelType w:val="multilevel"/>
    <w:tmpl w:val="2BAD4138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6">
    <w:nsid w:val="2C560E68"/>
    <w:multiLevelType w:val="multilevel"/>
    <w:tmpl w:val="2C560E68"/>
    <w:lvl w:ilvl="0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7">
    <w:nsid w:val="2C852089"/>
    <w:multiLevelType w:val="multilevel"/>
    <w:tmpl w:val="2C85208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D136E87"/>
    <w:multiLevelType w:val="multilevel"/>
    <w:tmpl w:val="2D136E87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9">
    <w:nsid w:val="2D891D1A"/>
    <w:multiLevelType w:val="multilevel"/>
    <w:tmpl w:val="2D891D1A"/>
    <w:lvl w:ilvl="0">
      <w:start w:val="1"/>
      <w:numFmt w:val="decimal"/>
      <w:lvlText w:val="%1."/>
      <w:lvlJc w:val="left"/>
      <w:pPr>
        <w:ind w:left="721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80">
    <w:nsid w:val="2F7C6E90"/>
    <w:multiLevelType w:val="multilevel"/>
    <w:tmpl w:val="2F7C6E90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1">
    <w:nsid w:val="30A31F11"/>
    <w:multiLevelType w:val="multilevel"/>
    <w:tmpl w:val="30A31F1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2">
    <w:nsid w:val="31EB444C"/>
    <w:multiLevelType w:val="multilevel"/>
    <w:tmpl w:val="31EB444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3">
    <w:nsid w:val="321C1361"/>
    <w:multiLevelType w:val="multilevel"/>
    <w:tmpl w:val="321C1361"/>
    <w:lvl w:ilvl="0">
      <w:start w:val="1"/>
      <w:numFmt w:val="lowerLetter"/>
      <w:lvlText w:val="%1)"/>
      <w:lvlJc w:val="left"/>
      <w:pPr>
        <w:ind w:left="1426" w:hanging="360"/>
      </w:pPr>
    </w:lvl>
    <w:lvl w:ilvl="1">
      <w:start w:val="1"/>
      <w:numFmt w:val="lowerLetter"/>
      <w:lvlText w:val="%2."/>
      <w:lvlJc w:val="left"/>
      <w:pPr>
        <w:ind w:left="2146" w:hanging="360"/>
      </w:pPr>
    </w:lvl>
    <w:lvl w:ilvl="2">
      <w:start w:val="1"/>
      <w:numFmt w:val="lowerRoman"/>
      <w:lvlText w:val="%3."/>
      <w:lvlJc w:val="right"/>
      <w:pPr>
        <w:ind w:left="2866" w:hanging="180"/>
      </w:pPr>
    </w:lvl>
    <w:lvl w:ilvl="3">
      <w:start w:val="1"/>
      <w:numFmt w:val="decimal"/>
      <w:lvlText w:val="%4."/>
      <w:lvlJc w:val="left"/>
      <w:pPr>
        <w:ind w:left="3586" w:hanging="360"/>
      </w:pPr>
    </w:lvl>
    <w:lvl w:ilvl="4">
      <w:start w:val="1"/>
      <w:numFmt w:val="lowerLetter"/>
      <w:lvlText w:val="%5."/>
      <w:lvlJc w:val="left"/>
      <w:pPr>
        <w:ind w:left="4306" w:hanging="360"/>
      </w:pPr>
    </w:lvl>
    <w:lvl w:ilvl="5">
      <w:start w:val="1"/>
      <w:numFmt w:val="lowerRoman"/>
      <w:lvlText w:val="%6."/>
      <w:lvlJc w:val="right"/>
      <w:pPr>
        <w:ind w:left="5026" w:hanging="180"/>
      </w:pPr>
    </w:lvl>
    <w:lvl w:ilvl="6">
      <w:start w:val="1"/>
      <w:numFmt w:val="decimal"/>
      <w:lvlText w:val="%7."/>
      <w:lvlJc w:val="left"/>
      <w:pPr>
        <w:ind w:left="5746" w:hanging="360"/>
      </w:pPr>
    </w:lvl>
    <w:lvl w:ilvl="7">
      <w:start w:val="1"/>
      <w:numFmt w:val="lowerLetter"/>
      <w:lvlText w:val="%8."/>
      <w:lvlJc w:val="left"/>
      <w:pPr>
        <w:ind w:left="6466" w:hanging="360"/>
      </w:pPr>
    </w:lvl>
    <w:lvl w:ilvl="8">
      <w:start w:val="1"/>
      <w:numFmt w:val="lowerRoman"/>
      <w:lvlText w:val="%9."/>
      <w:lvlJc w:val="right"/>
      <w:pPr>
        <w:ind w:left="7186" w:hanging="180"/>
      </w:pPr>
    </w:lvl>
  </w:abstractNum>
  <w:abstractNum w:abstractNumId="84">
    <w:nsid w:val="321D36B8"/>
    <w:multiLevelType w:val="multilevel"/>
    <w:tmpl w:val="321D36B8"/>
    <w:lvl w:ilvl="0">
      <w:start w:val="5"/>
      <w:numFmt w:val="bullet"/>
      <w:lvlText w:val="-"/>
      <w:lvlJc w:val="left"/>
      <w:pPr>
        <w:tabs>
          <w:tab w:val="left" w:pos="1647"/>
        </w:tabs>
        <w:ind w:left="1647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>
    <w:nsid w:val="324132AE"/>
    <w:multiLevelType w:val="multilevel"/>
    <w:tmpl w:val="324132AE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86">
    <w:nsid w:val="32872A9E"/>
    <w:multiLevelType w:val="multilevel"/>
    <w:tmpl w:val="32872A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2C57B39"/>
    <w:multiLevelType w:val="multilevel"/>
    <w:tmpl w:val="32C57B3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8">
    <w:nsid w:val="33934B48"/>
    <w:multiLevelType w:val="multilevel"/>
    <w:tmpl w:val="33934B4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9">
    <w:nsid w:val="33F63008"/>
    <w:multiLevelType w:val="multilevel"/>
    <w:tmpl w:val="33F63008"/>
    <w:lvl w:ilvl="0">
      <w:start w:val="1"/>
      <w:numFmt w:val="decimal"/>
      <w:lvlText w:val="%1)"/>
      <w:lvlJc w:val="left"/>
      <w:pPr>
        <w:ind w:left="540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0">
    <w:nsid w:val="34BF46C3"/>
    <w:multiLevelType w:val="multilevel"/>
    <w:tmpl w:val="34BF46C3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5065DDD"/>
    <w:multiLevelType w:val="singleLevel"/>
    <w:tmpl w:val="35065D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2">
    <w:nsid w:val="354857CB"/>
    <w:multiLevelType w:val="multilevel"/>
    <w:tmpl w:val="354857CB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54B3615"/>
    <w:multiLevelType w:val="multilevel"/>
    <w:tmpl w:val="354B3615"/>
    <w:lvl w:ilvl="0">
      <w:start w:val="5"/>
      <w:numFmt w:val="bullet"/>
      <w:lvlText w:val="-"/>
      <w:lvlJc w:val="left"/>
      <w:pPr>
        <w:ind w:left="284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94">
    <w:nsid w:val="35537190"/>
    <w:multiLevelType w:val="multilevel"/>
    <w:tmpl w:val="35537190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5">
    <w:nsid w:val="36994722"/>
    <w:multiLevelType w:val="multilevel"/>
    <w:tmpl w:val="3699472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6">
    <w:nsid w:val="36A512B6"/>
    <w:multiLevelType w:val="multilevel"/>
    <w:tmpl w:val="36A512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6BC0EE3"/>
    <w:multiLevelType w:val="multilevel"/>
    <w:tmpl w:val="36BC0EE3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8">
    <w:nsid w:val="38402A9C"/>
    <w:multiLevelType w:val="multilevel"/>
    <w:tmpl w:val="38402A9C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9">
    <w:nsid w:val="38554B63"/>
    <w:multiLevelType w:val="multilevel"/>
    <w:tmpl w:val="38554B63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0">
    <w:nsid w:val="39B64282"/>
    <w:multiLevelType w:val="multilevel"/>
    <w:tmpl w:val="39B6428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01">
    <w:nsid w:val="39CE508D"/>
    <w:multiLevelType w:val="multilevel"/>
    <w:tmpl w:val="39CE508D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2">
    <w:nsid w:val="39F82390"/>
    <w:multiLevelType w:val="multilevel"/>
    <w:tmpl w:val="39F823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-"/>
      <w:lvlJc w:val="left"/>
      <w:pPr>
        <w:ind w:left="2340" w:hanging="360"/>
      </w:pPr>
      <w:rPr>
        <w:rFonts w:ascii="Tahoma" w:eastAsia="Tahoma" w:hAnsi="Tahoma" w:cs="Tahoma"/>
      </w:rPr>
    </w:lvl>
    <w:lvl w:ilvl="3">
      <w:start w:val="1"/>
      <w:numFmt w:val="lowerRoman"/>
      <w:lvlText w:val="(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BBF483E"/>
    <w:multiLevelType w:val="multilevel"/>
    <w:tmpl w:val="3BBF483E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04">
    <w:nsid w:val="3BE73B09"/>
    <w:multiLevelType w:val="multilevel"/>
    <w:tmpl w:val="3BE73B09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3C4736DA"/>
    <w:multiLevelType w:val="multilevel"/>
    <w:tmpl w:val="3C4736DA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6">
    <w:nsid w:val="3C6E7E85"/>
    <w:multiLevelType w:val="multilevel"/>
    <w:tmpl w:val="59402366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07">
    <w:nsid w:val="3DFC3644"/>
    <w:multiLevelType w:val="multilevel"/>
    <w:tmpl w:val="3DFC3644"/>
    <w:lvl w:ilvl="0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8">
    <w:nsid w:val="3EA7605A"/>
    <w:multiLevelType w:val="multilevel"/>
    <w:tmpl w:val="3EA7605A"/>
    <w:lvl w:ilvl="0">
      <w:start w:val="1"/>
      <w:numFmt w:val="decimal"/>
      <w:lvlText w:val="%1)"/>
      <w:lvlJc w:val="left"/>
      <w:pPr>
        <w:ind w:left="1070" w:hanging="360"/>
      </w:pPr>
      <w:rPr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9">
    <w:nsid w:val="3FC34A76"/>
    <w:multiLevelType w:val="multilevel"/>
    <w:tmpl w:val="3FC34A7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0">
    <w:nsid w:val="40292A9F"/>
    <w:multiLevelType w:val="multilevel"/>
    <w:tmpl w:val="40292A9F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1">
    <w:nsid w:val="40524E80"/>
    <w:multiLevelType w:val="multilevel"/>
    <w:tmpl w:val="40524E80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2">
    <w:nsid w:val="406A5138"/>
    <w:multiLevelType w:val="multilevel"/>
    <w:tmpl w:val="406A513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1232E00"/>
    <w:multiLevelType w:val="multilevel"/>
    <w:tmpl w:val="41232E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16A4119"/>
    <w:multiLevelType w:val="multilevel"/>
    <w:tmpl w:val="416A4119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5">
    <w:nsid w:val="419F2856"/>
    <w:multiLevelType w:val="multilevel"/>
    <w:tmpl w:val="419F285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6">
    <w:nsid w:val="42707BAC"/>
    <w:multiLevelType w:val="multilevel"/>
    <w:tmpl w:val="42707BA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left" w:pos="2340"/>
        </w:tabs>
        <w:ind w:left="2340" w:hanging="360"/>
      </w:pPr>
      <w:rPr>
        <w:rFonts w:ascii="Tahoma" w:eastAsia="Times New Roman" w:hAnsi="Tahoma" w:cs="Tahoma" w:hint="default"/>
      </w:rPr>
    </w:lvl>
    <w:lvl w:ilvl="3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7">
    <w:nsid w:val="42A32859"/>
    <w:multiLevelType w:val="multilevel"/>
    <w:tmpl w:val="42A32859"/>
    <w:lvl w:ilvl="0">
      <w:start w:val="5"/>
      <w:numFmt w:val="bullet"/>
      <w:lvlText w:val="-"/>
      <w:lvlJc w:val="left"/>
      <w:pPr>
        <w:ind w:left="1152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8">
    <w:nsid w:val="42F44AD0"/>
    <w:multiLevelType w:val="multilevel"/>
    <w:tmpl w:val="42F44A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F85769"/>
    <w:multiLevelType w:val="multilevel"/>
    <w:tmpl w:val="42F8576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30E2C66"/>
    <w:multiLevelType w:val="multilevel"/>
    <w:tmpl w:val="430E2C6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1">
    <w:nsid w:val="443036BE"/>
    <w:multiLevelType w:val="multilevel"/>
    <w:tmpl w:val="443036B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2">
    <w:nsid w:val="443E41F1"/>
    <w:multiLevelType w:val="multilevel"/>
    <w:tmpl w:val="443E41F1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3">
    <w:nsid w:val="44CD39E2"/>
    <w:multiLevelType w:val="multilevel"/>
    <w:tmpl w:val="44CD39E2"/>
    <w:lvl w:ilvl="0">
      <w:start w:val="1"/>
      <w:numFmt w:val="lowerLetter"/>
      <w:lvlText w:val="%1)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689485E"/>
    <w:multiLevelType w:val="multilevel"/>
    <w:tmpl w:val="4689485E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6F0385C"/>
    <w:multiLevelType w:val="multilevel"/>
    <w:tmpl w:val="46F0385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6">
    <w:nsid w:val="47514444"/>
    <w:multiLevelType w:val="multilevel"/>
    <w:tmpl w:val="4751444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7">
    <w:nsid w:val="47721B12"/>
    <w:multiLevelType w:val="multilevel"/>
    <w:tmpl w:val="47721B1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8">
    <w:nsid w:val="47D32A6B"/>
    <w:multiLevelType w:val="multilevel"/>
    <w:tmpl w:val="47D32A6B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887349E"/>
    <w:multiLevelType w:val="multilevel"/>
    <w:tmpl w:val="4887349E"/>
    <w:lvl w:ilvl="0">
      <w:start w:val="1"/>
      <w:numFmt w:val="lowerLetter"/>
      <w:lvlText w:val="%1)"/>
      <w:lvlJc w:val="left"/>
      <w:pPr>
        <w:ind w:left="9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92" w:hanging="360"/>
      </w:pPr>
    </w:lvl>
    <w:lvl w:ilvl="2">
      <w:start w:val="1"/>
      <w:numFmt w:val="lowerRoman"/>
      <w:lvlText w:val="%3."/>
      <w:lvlJc w:val="right"/>
      <w:pPr>
        <w:ind w:left="2412" w:hanging="180"/>
      </w:pPr>
    </w:lvl>
    <w:lvl w:ilvl="3">
      <w:start w:val="1"/>
      <w:numFmt w:val="decimal"/>
      <w:lvlText w:val="%4."/>
      <w:lvlJc w:val="left"/>
      <w:pPr>
        <w:ind w:left="3132" w:hanging="360"/>
      </w:pPr>
    </w:lvl>
    <w:lvl w:ilvl="4">
      <w:start w:val="1"/>
      <w:numFmt w:val="lowerLetter"/>
      <w:lvlText w:val="%5."/>
      <w:lvlJc w:val="left"/>
      <w:pPr>
        <w:ind w:left="3852" w:hanging="360"/>
      </w:pPr>
    </w:lvl>
    <w:lvl w:ilvl="5">
      <w:start w:val="1"/>
      <w:numFmt w:val="lowerRoman"/>
      <w:lvlText w:val="%6."/>
      <w:lvlJc w:val="right"/>
      <w:pPr>
        <w:ind w:left="4572" w:hanging="180"/>
      </w:pPr>
    </w:lvl>
    <w:lvl w:ilvl="6">
      <w:start w:val="1"/>
      <w:numFmt w:val="decimal"/>
      <w:lvlText w:val="%7."/>
      <w:lvlJc w:val="left"/>
      <w:pPr>
        <w:ind w:left="5292" w:hanging="360"/>
      </w:pPr>
    </w:lvl>
    <w:lvl w:ilvl="7">
      <w:start w:val="1"/>
      <w:numFmt w:val="lowerLetter"/>
      <w:lvlText w:val="%8."/>
      <w:lvlJc w:val="left"/>
      <w:pPr>
        <w:ind w:left="6012" w:hanging="360"/>
      </w:pPr>
    </w:lvl>
    <w:lvl w:ilvl="8">
      <w:start w:val="1"/>
      <w:numFmt w:val="lowerRoman"/>
      <w:lvlText w:val="%9."/>
      <w:lvlJc w:val="right"/>
      <w:pPr>
        <w:ind w:left="6732" w:hanging="180"/>
      </w:pPr>
    </w:lvl>
  </w:abstractNum>
  <w:abstractNum w:abstractNumId="130">
    <w:nsid w:val="48940A76"/>
    <w:multiLevelType w:val="multilevel"/>
    <w:tmpl w:val="48940A76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489B245D"/>
    <w:multiLevelType w:val="multilevel"/>
    <w:tmpl w:val="489B245D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E22322"/>
    <w:multiLevelType w:val="multilevel"/>
    <w:tmpl w:val="49E223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3">
    <w:nsid w:val="4AE4535D"/>
    <w:multiLevelType w:val="multilevel"/>
    <w:tmpl w:val="4AE4535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3F7B2E"/>
    <w:multiLevelType w:val="multilevel"/>
    <w:tmpl w:val="AD32FBF8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  <w:sz w:val="14"/>
        <w:szCs w:val="1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5">
    <w:nsid w:val="4BF11DF8"/>
    <w:multiLevelType w:val="multilevel"/>
    <w:tmpl w:val="4BF11DF8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6">
    <w:nsid w:val="4C952685"/>
    <w:multiLevelType w:val="multilevel"/>
    <w:tmpl w:val="4C952685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4D3D7016"/>
    <w:multiLevelType w:val="multilevel"/>
    <w:tmpl w:val="4D3D701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8">
    <w:nsid w:val="4E253046"/>
    <w:multiLevelType w:val="multilevel"/>
    <w:tmpl w:val="7FFC3621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9">
    <w:nsid w:val="4E334A2F"/>
    <w:multiLevelType w:val="multilevel"/>
    <w:tmpl w:val="4E334A2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E4318AB"/>
    <w:multiLevelType w:val="multilevel"/>
    <w:tmpl w:val="4E4318AB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00A45BB"/>
    <w:multiLevelType w:val="multilevel"/>
    <w:tmpl w:val="500A45BB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left" w:pos="2340"/>
        </w:tabs>
        <w:ind w:left="2340" w:hanging="360"/>
      </w:pPr>
      <w:rPr>
        <w:rFonts w:ascii="Tahoma" w:eastAsia="Times New Roman" w:hAnsi="Tahoma" w:cs="Tahoma" w:hint="default"/>
      </w:rPr>
    </w:lvl>
    <w:lvl w:ilvl="3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2">
    <w:nsid w:val="50D24D63"/>
    <w:multiLevelType w:val="multilevel"/>
    <w:tmpl w:val="50D24D63"/>
    <w:lvl w:ilvl="0">
      <w:start w:val="5"/>
      <w:numFmt w:val="bullet"/>
      <w:lvlText w:val="-"/>
      <w:lvlJc w:val="left"/>
      <w:pPr>
        <w:ind w:left="1008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3">
    <w:nsid w:val="50DC52CE"/>
    <w:multiLevelType w:val="multilevel"/>
    <w:tmpl w:val="50DC52C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4">
    <w:nsid w:val="52182B59"/>
    <w:multiLevelType w:val="multilevel"/>
    <w:tmpl w:val="52182B59"/>
    <w:lvl w:ilvl="0">
      <w:start w:val="1"/>
      <w:numFmt w:val="upperRoman"/>
      <w:lvlText w:val="%1."/>
      <w:lvlJc w:val="left"/>
      <w:pPr>
        <w:tabs>
          <w:tab w:val="left" w:pos="1287"/>
        </w:tabs>
        <w:ind w:left="1287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</w:lvl>
  </w:abstractNum>
  <w:abstractNum w:abstractNumId="145">
    <w:nsid w:val="5219473F"/>
    <w:multiLevelType w:val="multilevel"/>
    <w:tmpl w:val="5219473F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6">
    <w:nsid w:val="52426E62"/>
    <w:multiLevelType w:val="multilevel"/>
    <w:tmpl w:val="52426E62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7">
    <w:nsid w:val="532C16FF"/>
    <w:multiLevelType w:val="multilevel"/>
    <w:tmpl w:val="532C16F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38F6E2C"/>
    <w:multiLevelType w:val="multilevel"/>
    <w:tmpl w:val="538F6E2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9">
    <w:nsid w:val="53B5171C"/>
    <w:multiLevelType w:val="multilevel"/>
    <w:tmpl w:val="53B5171C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0">
    <w:nsid w:val="53E42938"/>
    <w:multiLevelType w:val="multilevel"/>
    <w:tmpl w:val="53E4293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1">
    <w:nsid w:val="54E11192"/>
    <w:multiLevelType w:val="multilevel"/>
    <w:tmpl w:val="54E11192"/>
    <w:lvl w:ilvl="0">
      <w:start w:val="5"/>
      <w:numFmt w:val="bullet"/>
      <w:lvlText w:val="-"/>
      <w:lvlJc w:val="left"/>
      <w:pPr>
        <w:ind w:left="1152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2">
    <w:nsid w:val="5670442F"/>
    <w:multiLevelType w:val="multilevel"/>
    <w:tmpl w:val="5670442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71037F9"/>
    <w:multiLevelType w:val="multilevel"/>
    <w:tmpl w:val="571037F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7CB542D"/>
    <w:multiLevelType w:val="multilevel"/>
    <w:tmpl w:val="57CB542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8CE1701"/>
    <w:multiLevelType w:val="multilevel"/>
    <w:tmpl w:val="58CE170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6">
    <w:nsid w:val="593468D0"/>
    <w:multiLevelType w:val="multilevel"/>
    <w:tmpl w:val="593468D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9402366"/>
    <w:multiLevelType w:val="multilevel"/>
    <w:tmpl w:val="59402366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58">
    <w:nsid w:val="5A1E0067"/>
    <w:multiLevelType w:val="multilevel"/>
    <w:tmpl w:val="5A1E0067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A5B24C5"/>
    <w:multiLevelType w:val="multilevel"/>
    <w:tmpl w:val="5A5B24C5"/>
    <w:lvl w:ilvl="0">
      <w:start w:val="1"/>
      <w:numFmt w:val="lowerLetter"/>
      <w:lvlText w:val="%1)"/>
      <w:lvlJc w:val="left"/>
      <w:pPr>
        <w:tabs>
          <w:tab w:val="left" w:pos="750"/>
        </w:tabs>
        <w:ind w:left="750" w:hanging="390"/>
      </w:pPr>
      <w:rPr>
        <w:rFonts w:hint="default"/>
      </w:rPr>
    </w:lvl>
    <w:lvl w:ilvl="1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0">
    <w:nsid w:val="5AAF42F1"/>
    <w:multiLevelType w:val="multilevel"/>
    <w:tmpl w:val="5AAF42F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60567C0E"/>
    <w:multiLevelType w:val="multilevel"/>
    <w:tmpl w:val="60567C0E"/>
    <w:lvl w:ilvl="0">
      <w:start w:val="1"/>
      <w:numFmt w:val="lowerLetter"/>
      <w:lvlText w:val="%1)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2">
    <w:nsid w:val="605B4A8A"/>
    <w:multiLevelType w:val="multilevel"/>
    <w:tmpl w:val="605B4A8A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63F325DF"/>
    <w:multiLevelType w:val="multilevel"/>
    <w:tmpl w:val="63F325DF"/>
    <w:lvl w:ilvl="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4">
    <w:nsid w:val="64903829"/>
    <w:multiLevelType w:val="multilevel"/>
    <w:tmpl w:val="6490382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5">
    <w:nsid w:val="65D14BE4"/>
    <w:multiLevelType w:val="multilevel"/>
    <w:tmpl w:val="65D14B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5D6095E"/>
    <w:multiLevelType w:val="multilevel"/>
    <w:tmpl w:val="65D6095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7">
    <w:nsid w:val="66A75AB0"/>
    <w:multiLevelType w:val="multilevel"/>
    <w:tmpl w:val="66A75AB0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8">
    <w:nsid w:val="678D5904"/>
    <w:multiLevelType w:val="multilevel"/>
    <w:tmpl w:val="678D590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9">
    <w:nsid w:val="68903B5D"/>
    <w:multiLevelType w:val="multilevel"/>
    <w:tmpl w:val="68903B5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9EF4669"/>
    <w:multiLevelType w:val="multilevel"/>
    <w:tmpl w:val="69EF466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1">
    <w:nsid w:val="6AE76966"/>
    <w:multiLevelType w:val="multilevel"/>
    <w:tmpl w:val="6AE76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B1A014E"/>
    <w:multiLevelType w:val="multilevel"/>
    <w:tmpl w:val="6B1A014E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3">
    <w:nsid w:val="6D0D58D3"/>
    <w:multiLevelType w:val="multilevel"/>
    <w:tmpl w:val="6D0D58D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6D1F0AC8"/>
    <w:multiLevelType w:val="multilevel"/>
    <w:tmpl w:val="6D1F0AC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5">
    <w:nsid w:val="6D9701F5"/>
    <w:multiLevelType w:val="multilevel"/>
    <w:tmpl w:val="6D9701F5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6">
    <w:nsid w:val="6DF06EDB"/>
    <w:multiLevelType w:val="multilevel"/>
    <w:tmpl w:val="6DF06EDB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7">
    <w:nsid w:val="6E41050D"/>
    <w:multiLevelType w:val="multilevel"/>
    <w:tmpl w:val="6E41050D"/>
    <w:lvl w:ilvl="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8">
    <w:nsid w:val="704E278B"/>
    <w:multiLevelType w:val="multilevel"/>
    <w:tmpl w:val="704E278B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9">
    <w:nsid w:val="707220ED"/>
    <w:multiLevelType w:val="multilevel"/>
    <w:tmpl w:val="707220ED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0">
    <w:nsid w:val="708037D9"/>
    <w:multiLevelType w:val="multilevel"/>
    <w:tmpl w:val="708037D9"/>
    <w:lvl w:ilvl="0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70827F7E"/>
    <w:multiLevelType w:val="multilevel"/>
    <w:tmpl w:val="70827F7E"/>
    <w:lvl w:ilvl="0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2">
    <w:nsid w:val="70A414EB"/>
    <w:multiLevelType w:val="hybridMultilevel"/>
    <w:tmpl w:val="51103BF6"/>
    <w:lvl w:ilvl="0" w:tplc="040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183">
    <w:nsid w:val="71243C0E"/>
    <w:multiLevelType w:val="multilevel"/>
    <w:tmpl w:val="71243C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1A512C9"/>
    <w:multiLevelType w:val="multilevel"/>
    <w:tmpl w:val="71A512C9"/>
    <w:lvl w:ilvl="0">
      <w:start w:val="5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5">
    <w:nsid w:val="71E8150C"/>
    <w:multiLevelType w:val="multilevel"/>
    <w:tmpl w:val="71E815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72476804"/>
    <w:multiLevelType w:val="multilevel"/>
    <w:tmpl w:val="7247680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7">
    <w:nsid w:val="740E063C"/>
    <w:multiLevelType w:val="multilevel"/>
    <w:tmpl w:val="740E063C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8">
    <w:nsid w:val="7415210F"/>
    <w:multiLevelType w:val="multilevel"/>
    <w:tmpl w:val="7415210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7441354A"/>
    <w:multiLevelType w:val="multilevel"/>
    <w:tmpl w:val="744135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750A62FF"/>
    <w:multiLevelType w:val="multilevel"/>
    <w:tmpl w:val="750A62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767B3022"/>
    <w:multiLevelType w:val="multilevel"/>
    <w:tmpl w:val="767B3022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2">
    <w:nsid w:val="769172DD"/>
    <w:multiLevelType w:val="multilevel"/>
    <w:tmpl w:val="769172DD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3">
    <w:nsid w:val="7693247C"/>
    <w:multiLevelType w:val="multilevel"/>
    <w:tmpl w:val="7693247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4">
    <w:nsid w:val="770F5DEA"/>
    <w:multiLevelType w:val="multilevel"/>
    <w:tmpl w:val="770F5D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781478C7"/>
    <w:multiLevelType w:val="multilevel"/>
    <w:tmpl w:val="781478C7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96">
    <w:nsid w:val="785D5416"/>
    <w:multiLevelType w:val="multilevel"/>
    <w:tmpl w:val="785D541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7">
    <w:nsid w:val="7B054025"/>
    <w:multiLevelType w:val="multilevel"/>
    <w:tmpl w:val="7B054025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B1B0E61"/>
    <w:multiLevelType w:val="multilevel"/>
    <w:tmpl w:val="7B1B0E61"/>
    <w:lvl w:ilvl="0">
      <w:start w:val="1"/>
      <w:numFmt w:val="lowerLetter"/>
      <w:lvlText w:val="%1)"/>
      <w:lvlJc w:val="left"/>
      <w:pPr>
        <w:ind w:left="347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ascii="Times New Roman" w:hAnsi="Times New Roman" w:cs="Times New Roman" w:hint="default"/>
      </w:rPr>
    </w:lvl>
  </w:abstractNum>
  <w:abstractNum w:abstractNumId="199">
    <w:nsid w:val="7B843A0C"/>
    <w:multiLevelType w:val="multilevel"/>
    <w:tmpl w:val="7B843A0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0">
    <w:nsid w:val="7BC76559"/>
    <w:multiLevelType w:val="multilevel"/>
    <w:tmpl w:val="7BC76559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7D626DA7"/>
    <w:multiLevelType w:val="multilevel"/>
    <w:tmpl w:val="7D626DA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7DFB5BD4"/>
    <w:multiLevelType w:val="multilevel"/>
    <w:tmpl w:val="7DFB5BD4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3">
    <w:nsid w:val="7E5B412C"/>
    <w:multiLevelType w:val="multilevel"/>
    <w:tmpl w:val="7E5B412C"/>
    <w:lvl w:ilvl="0">
      <w:start w:val="1"/>
      <w:numFmt w:val="bullet"/>
      <w:lvlText w:val=""/>
      <w:lvlJc w:val="left"/>
      <w:pPr>
        <w:tabs>
          <w:tab w:val="left" w:pos="1425"/>
        </w:tabs>
        <w:ind w:left="14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05"/>
        </w:tabs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65"/>
        </w:tabs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185"/>
        </w:tabs>
        <w:ind w:left="7185" w:hanging="360"/>
      </w:pPr>
      <w:rPr>
        <w:rFonts w:ascii="Wingdings" w:hAnsi="Wingdings" w:hint="default"/>
      </w:rPr>
    </w:lvl>
  </w:abstractNum>
  <w:abstractNum w:abstractNumId="204">
    <w:nsid w:val="7F0C3FCC"/>
    <w:multiLevelType w:val="multilevel"/>
    <w:tmpl w:val="7F0C3FCC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FFC3621"/>
    <w:multiLevelType w:val="multilevel"/>
    <w:tmpl w:val="7FFC3621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1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4"/>
  </w:num>
  <w:num w:numId="12">
    <w:abstractNumId w:val="124"/>
  </w:num>
  <w:num w:numId="13">
    <w:abstractNumId w:val="31"/>
  </w:num>
  <w:num w:numId="14">
    <w:abstractNumId w:val="59"/>
  </w:num>
  <w:num w:numId="15">
    <w:abstractNumId w:val="195"/>
  </w:num>
  <w:num w:numId="16">
    <w:abstractNumId w:val="146"/>
  </w:num>
  <w:num w:numId="17">
    <w:abstractNumId w:val="22"/>
  </w:num>
  <w:num w:numId="18">
    <w:abstractNumId w:val="143"/>
  </w:num>
  <w:num w:numId="19">
    <w:abstractNumId w:val="15"/>
  </w:num>
  <w:num w:numId="20">
    <w:abstractNumId w:val="186"/>
  </w:num>
  <w:num w:numId="21">
    <w:abstractNumId w:val="105"/>
  </w:num>
  <w:num w:numId="22">
    <w:abstractNumId w:val="74"/>
  </w:num>
  <w:num w:numId="23">
    <w:abstractNumId w:val="40"/>
  </w:num>
  <w:num w:numId="24">
    <w:abstractNumId w:val="36"/>
  </w:num>
  <w:num w:numId="25">
    <w:abstractNumId w:val="167"/>
  </w:num>
  <w:num w:numId="26">
    <w:abstractNumId w:val="137"/>
  </w:num>
  <w:num w:numId="27">
    <w:abstractNumId w:val="110"/>
  </w:num>
  <w:num w:numId="28">
    <w:abstractNumId w:val="34"/>
  </w:num>
  <w:num w:numId="29">
    <w:abstractNumId w:val="44"/>
  </w:num>
  <w:num w:numId="30">
    <w:abstractNumId w:val="161"/>
  </w:num>
  <w:num w:numId="31">
    <w:abstractNumId w:val="75"/>
  </w:num>
  <w:num w:numId="32">
    <w:abstractNumId w:val="192"/>
  </w:num>
  <w:num w:numId="33">
    <w:abstractNumId w:val="196"/>
  </w:num>
  <w:num w:numId="34">
    <w:abstractNumId w:val="52"/>
  </w:num>
  <w:num w:numId="35">
    <w:abstractNumId w:val="76"/>
  </w:num>
  <w:num w:numId="36">
    <w:abstractNumId w:val="166"/>
  </w:num>
  <w:num w:numId="37">
    <w:abstractNumId w:val="176"/>
  </w:num>
  <w:num w:numId="38">
    <w:abstractNumId w:val="178"/>
  </w:num>
  <w:num w:numId="39">
    <w:abstractNumId w:val="49"/>
  </w:num>
  <w:num w:numId="40">
    <w:abstractNumId w:val="125"/>
  </w:num>
  <w:num w:numId="41">
    <w:abstractNumId w:val="109"/>
  </w:num>
  <w:num w:numId="42">
    <w:abstractNumId w:val="82"/>
  </w:num>
  <w:num w:numId="43">
    <w:abstractNumId w:val="69"/>
  </w:num>
  <w:num w:numId="44">
    <w:abstractNumId w:val="148"/>
  </w:num>
  <w:num w:numId="45">
    <w:abstractNumId w:val="78"/>
  </w:num>
  <w:num w:numId="46">
    <w:abstractNumId w:val="121"/>
  </w:num>
  <w:num w:numId="47">
    <w:abstractNumId w:val="115"/>
  </w:num>
  <w:num w:numId="48">
    <w:abstractNumId w:val="180"/>
  </w:num>
  <w:num w:numId="49">
    <w:abstractNumId w:val="164"/>
  </w:num>
  <w:num w:numId="50">
    <w:abstractNumId w:val="23"/>
  </w:num>
  <w:num w:numId="51">
    <w:abstractNumId w:val="129"/>
  </w:num>
  <w:num w:numId="52">
    <w:abstractNumId w:val="25"/>
  </w:num>
  <w:num w:numId="53">
    <w:abstractNumId w:val="174"/>
  </w:num>
  <w:num w:numId="54">
    <w:abstractNumId w:val="126"/>
  </w:num>
  <w:num w:numId="55">
    <w:abstractNumId w:val="50"/>
  </w:num>
  <w:num w:numId="56">
    <w:abstractNumId w:val="60"/>
  </w:num>
  <w:num w:numId="57">
    <w:abstractNumId w:val="47"/>
  </w:num>
  <w:num w:numId="58">
    <w:abstractNumId w:val="87"/>
  </w:num>
  <w:num w:numId="59">
    <w:abstractNumId w:val="120"/>
  </w:num>
  <w:num w:numId="60">
    <w:abstractNumId w:val="199"/>
  </w:num>
  <w:num w:numId="61">
    <w:abstractNumId w:val="150"/>
  </w:num>
  <w:num w:numId="62">
    <w:abstractNumId w:val="112"/>
  </w:num>
  <w:num w:numId="63">
    <w:abstractNumId w:val="170"/>
  </w:num>
  <w:num w:numId="64">
    <w:abstractNumId w:val="127"/>
  </w:num>
  <w:num w:numId="65">
    <w:abstractNumId w:val="19"/>
  </w:num>
  <w:num w:numId="66">
    <w:abstractNumId w:val="97"/>
  </w:num>
  <w:num w:numId="67">
    <w:abstractNumId w:val="175"/>
  </w:num>
  <w:num w:numId="68">
    <w:abstractNumId w:val="145"/>
  </w:num>
  <w:num w:numId="69">
    <w:abstractNumId w:val="13"/>
  </w:num>
  <w:num w:numId="70">
    <w:abstractNumId w:val="107"/>
  </w:num>
  <w:num w:numId="71">
    <w:abstractNumId w:val="114"/>
  </w:num>
  <w:num w:numId="72">
    <w:abstractNumId w:val="10"/>
  </w:num>
  <w:num w:numId="73">
    <w:abstractNumId w:val="179"/>
  </w:num>
  <w:num w:numId="74">
    <w:abstractNumId w:val="95"/>
  </w:num>
  <w:num w:numId="75">
    <w:abstractNumId w:val="130"/>
  </w:num>
  <w:num w:numId="76">
    <w:abstractNumId w:val="159"/>
  </w:num>
  <w:num w:numId="77">
    <w:abstractNumId w:val="144"/>
  </w:num>
  <w:num w:numId="78">
    <w:abstractNumId w:val="136"/>
  </w:num>
  <w:num w:numId="79">
    <w:abstractNumId w:val="169"/>
  </w:num>
  <w:num w:numId="80">
    <w:abstractNumId w:val="62"/>
  </w:num>
  <w:num w:numId="81">
    <w:abstractNumId w:val="139"/>
  </w:num>
  <w:num w:numId="82">
    <w:abstractNumId w:val="177"/>
  </w:num>
  <w:num w:numId="83">
    <w:abstractNumId w:val="123"/>
  </w:num>
  <w:num w:numId="84">
    <w:abstractNumId w:val="24"/>
  </w:num>
  <w:num w:numId="85">
    <w:abstractNumId w:val="181"/>
  </w:num>
  <w:num w:numId="86">
    <w:abstractNumId w:val="12"/>
  </w:num>
  <w:num w:numId="87">
    <w:abstractNumId w:val="194"/>
  </w:num>
  <w:num w:numId="88">
    <w:abstractNumId w:val="48"/>
  </w:num>
  <w:num w:numId="89">
    <w:abstractNumId w:val="30"/>
  </w:num>
  <w:num w:numId="90">
    <w:abstractNumId w:val="203"/>
  </w:num>
  <w:num w:numId="91">
    <w:abstractNumId w:val="68"/>
  </w:num>
  <w:num w:numId="92">
    <w:abstractNumId w:val="85"/>
  </w:num>
  <w:num w:numId="93">
    <w:abstractNumId w:val="100"/>
  </w:num>
  <w:num w:numId="94">
    <w:abstractNumId w:val="29"/>
  </w:num>
  <w:num w:numId="95">
    <w:abstractNumId w:val="163"/>
  </w:num>
  <w:num w:numId="96">
    <w:abstractNumId w:val="46"/>
  </w:num>
  <w:num w:numId="97">
    <w:abstractNumId w:val="151"/>
  </w:num>
  <w:num w:numId="98">
    <w:abstractNumId w:val="188"/>
  </w:num>
  <w:num w:numId="99">
    <w:abstractNumId w:val="118"/>
  </w:num>
  <w:num w:numId="100">
    <w:abstractNumId w:val="142"/>
  </w:num>
  <w:num w:numId="101">
    <w:abstractNumId w:val="73"/>
  </w:num>
  <w:num w:numId="102">
    <w:abstractNumId w:val="158"/>
  </w:num>
  <w:num w:numId="103">
    <w:abstractNumId w:val="38"/>
  </w:num>
  <w:num w:numId="104">
    <w:abstractNumId w:val="83"/>
  </w:num>
  <w:num w:numId="105">
    <w:abstractNumId w:val="51"/>
  </w:num>
  <w:num w:numId="106">
    <w:abstractNumId w:val="201"/>
  </w:num>
  <w:num w:numId="107">
    <w:abstractNumId w:val="93"/>
  </w:num>
  <w:num w:numId="108">
    <w:abstractNumId w:val="173"/>
  </w:num>
  <w:num w:numId="109">
    <w:abstractNumId w:val="71"/>
  </w:num>
  <w:num w:numId="110">
    <w:abstractNumId w:val="204"/>
  </w:num>
  <w:num w:numId="111">
    <w:abstractNumId w:val="190"/>
  </w:num>
  <w:num w:numId="112">
    <w:abstractNumId w:val="26"/>
  </w:num>
  <w:num w:numId="113">
    <w:abstractNumId w:val="119"/>
  </w:num>
  <w:num w:numId="114">
    <w:abstractNumId w:val="128"/>
  </w:num>
  <w:num w:numId="115">
    <w:abstractNumId w:val="149"/>
  </w:num>
  <w:num w:numId="116">
    <w:abstractNumId w:val="183"/>
  </w:num>
  <w:num w:numId="117">
    <w:abstractNumId w:val="103"/>
  </w:num>
  <w:num w:numId="118">
    <w:abstractNumId w:val="171"/>
  </w:num>
  <w:num w:numId="119">
    <w:abstractNumId w:val="54"/>
  </w:num>
  <w:num w:numId="120">
    <w:abstractNumId w:val="79"/>
  </w:num>
  <w:num w:numId="121">
    <w:abstractNumId w:val="11"/>
  </w:num>
  <w:num w:numId="122">
    <w:abstractNumId w:val="113"/>
  </w:num>
  <w:num w:numId="123">
    <w:abstractNumId w:val="55"/>
  </w:num>
  <w:num w:numId="124">
    <w:abstractNumId w:val="32"/>
  </w:num>
  <w:num w:numId="125">
    <w:abstractNumId w:val="185"/>
  </w:num>
  <w:num w:numId="126">
    <w:abstractNumId w:val="104"/>
  </w:num>
  <w:num w:numId="127">
    <w:abstractNumId w:val="134"/>
  </w:num>
  <w:num w:numId="128">
    <w:abstractNumId w:val="37"/>
  </w:num>
  <w:num w:numId="129">
    <w:abstractNumId w:val="108"/>
  </w:num>
  <w:num w:numId="130">
    <w:abstractNumId w:val="184"/>
  </w:num>
  <w:num w:numId="131">
    <w:abstractNumId w:val="117"/>
  </w:num>
  <w:num w:numId="132">
    <w:abstractNumId w:val="153"/>
  </w:num>
  <w:num w:numId="133">
    <w:abstractNumId w:val="154"/>
  </w:num>
  <w:num w:numId="134">
    <w:abstractNumId w:val="200"/>
  </w:num>
  <w:num w:numId="135">
    <w:abstractNumId w:val="45"/>
  </w:num>
  <w:num w:numId="136">
    <w:abstractNumId w:val="101"/>
  </w:num>
  <w:num w:numId="137">
    <w:abstractNumId w:val="57"/>
  </w:num>
  <w:num w:numId="138">
    <w:abstractNumId w:val="28"/>
  </w:num>
  <w:num w:numId="139">
    <w:abstractNumId w:val="133"/>
  </w:num>
  <w:num w:numId="140">
    <w:abstractNumId w:val="131"/>
  </w:num>
  <w:num w:numId="141">
    <w:abstractNumId w:val="165"/>
  </w:num>
  <w:num w:numId="142">
    <w:abstractNumId w:val="197"/>
  </w:num>
  <w:num w:numId="143">
    <w:abstractNumId w:val="147"/>
  </w:num>
  <w:num w:numId="144">
    <w:abstractNumId w:val="189"/>
  </w:num>
  <w:num w:numId="145">
    <w:abstractNumId w:val="33"/>
  </w:num>
  <w:num w:numId="146">
    <w:abstractNumId w:val="66"/>
  </w:num>
  <w:num w:numId="147">
    <w:abstractNumId w:val="61"/>
  </w:num>
  <w:num w:numId="148">
    <w:abstractNumId w:val="16"/>
  </w:num>
  <w:num w:numId="149">
    <w:abstractNumId w:val="152"/>
  </w:num>
  <w:num w:numId="150">
    <w:abstractNumId w:val="64"/>
  </w:num>
  <w:num w:numId="151">
    <w:abstractNumId w:val="17"/>
  </w:num>
  <w:num w:numId="152">
    <w:abstractNumId w:val="102"/>
  </w:num>
  <w:num w:numId="153">
    <w:abstractNumId w:val="77"/>
  </w:num>
  <w:num w:numId="154">
    <w:abstractNumId w:val="96"/>
  </w:num>
  <w:num w:numId="155">
    <w:abstractNumId w:val="156"/>
  </w:num>
  <w:num w:numId="156">
    <w:abstractNumId w:val="111"/>
  </w:num>
  <w:num w:numId="157">
    <w:abstractNumId w:val="135"/>
  </w:num>
  <w:num w:numId="158">
    <w:abstractNumId w:val="160"/>
  </w:num>
  <w:num w:numId="159">
    <w:abstractNumId w:val="132"/>
  </w:num>
  <w:num w:numId="160">
    <w:abstractNumId w:val="91"/>
  </w:num>
  <w:num w:numId="161">
    <w:abstractNumId w:val="39"/>
  </w:num>
  <w:num w:numId="162">
    <w:abstractNumId w:val="84"/>
  </w:num>
  <w:num w:numId="163">
    <w:abstractNumId w:val="72"/>
  </w:num>
  <w:num w:numId="164">
    <w:abstractNumId w:val="89"/>
  </w:num>
  <w:num w:numId="165">
    <w:abstractNumId w:val="88"/>
  </w:num>
  <w:num w:numId="166">
    <w:abstractNumId w:val="168"/>
  </w:num>
  <w:num w:numId="167">
    <w:abstractNumId w:val="42"/>
  </w:num>
  <w:num w:numId="168">
    <w:abstractNumId w:val="70"/>
  </w:num>
  <w:num w:numId="169">
    <w:abstractNumId w:val="162"/>
  </w:num>
  <w:num w:numId="170">
    <w:abstractNumId w:val="20"/>
  </w:num>
  <w:num w:numId="171">
    <w:abstractNumId w:val="122"/>
  </w:num>
  <w:num w:numId="172">
    <w:abstractNumId w:val="172"/>
  </w:num>
  <w:num w:numId="173">
    <w:abstractNumId w:val="53"/>
  </w:num>
  <w:num w:numId="174">
    <w:abstractNumId w:val="187"/>
  </w:num>
  <w:num w:numId="175">
    <w:abstractNumId w:val="191"/>
  </w:num>
  <w:num w:numId="176">
    <w:abstractNumId w:val="90"/>
  </w:num>
  <w:num w:numId="177">
    <w:abstractNumId w:val="56"/>
  </w:num>
  <w:num w:numId="178">
    <w:abstractNumId w:val="157"/>
  </w:num>
  <w:num w:numId="179">
    <w:abstractNumId w:val="116"/>
  </w:num>
  <w:num w:numId="180">
    <w:abstractNumId w:val="141"/>
  </w:num>
  <w:num w:numId="181">
    <w:abstractNumId w:val="43"/>
  </w:num>
  <w:num w:numId="182">
    <w:abstractNumId w:val="98"/>
  </w:num>
  <w:num w:numId="183">
    <w:abstractNumId w:val="80"/>
  </w:num>
  <w:num w:numId="184">
    <w:abstractNumId w:val="63"/>
  </w:num>
  <w:num w:numId="185">
    <w:abstractNumId w:val="205"/>
  </w:num>
  <w:num w:numId="186">
    <w:abstractNumId w:val="193"/>
  </w:num>
  <w:num w:numId="187">
    <w:abstractNumId w:val="202"/>
  </w:num>
  <w:num w:numId="188">
    <w:abstractNumId w:val="81"/>
  </w:num>
  <w:num w:numId="189">
    <w:abstractNumId w:val="99"/>
  </w:num>
  <w:num w:numId="190">
    <w:abstractNumId w:val="94"/>
  </w:num>
  <w:num w:numId="191">
    <w:abstractNumId w:val="155"/>
  </w:num>
  <w:num w:numId="192">
    <w:abstractNumId w:val="18"/>
  </w:num>
  <w:num w:numId="193">
    <w:abstractNumId w:val="21"/>
  </w:num>
  <w:num w:numId="194">
    <w:abstractNumId w:val="35"/>
  </w:num>
  <w:num w:numId="195">
    <w:abstractNumId w:val="92"/>
  </w:num>
  <w:num w:numId="196">
    <w:abstractNumId w:val="140"/>
  </w:num>
  <w:num w:numId="197">
    <w:abstractNumId w:val="86"/>
  </w:num>
  <w:num w:numId="19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>
    <w:abstractNumId w:val="1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65"/>
  </w:num>
  <w:num w:numId="201">
    <w:abstractNumId w:val="14"/>
  </w:num>
  <w:num w:numId="202">
    <w:abstractNumId w:val="67"/>
  </w:num>
  <w:num w:numId="203">
    <w:abstractNumId w:val="182"/>
  </w:num>
  <w:num w:numId="204">
    <w:abstractNumId w:val="138"/>
  </w:num>
  <w:num w:numId="205">
    <w:abstractNumId w:val="27"/>
  </w:num>
  <w:num w:numId="206">
    <w:abstractNumId w:val="106"/>
  </w:num>
  <w:numIdMacAtCleanup w:val="1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68"/>
    <w:rsid w:val="00006AD2"/>
    <w:rsid w:val="00012406"/>
    <w:rsid w:val="00020260"/>
    <w:rsid w:val="00020ED0"/>
    <w:rsid w:val="00021A6C"/>
    <w:rsid w:val="00022210"/>
    <w:rsid w:val="00024D86"/>
    <w:rsid w:val="00032643"/>
    <w:rsid w:val="000336F1"/>
    <w:rsid w:val="000339C3"/>
    <w:rsid w:val="0004246D"/>
    <w:rsid w:val="0004678C"/>
    <w:rsid w:val="00051335"/>
    <w:rsid w:val="00052B35"/>
    <w:rsid w:val="000536E2"/>
    <w:rsid w:val="000547BA"/>
    <w:rsid w:val="00057C97"/>
    <w:rsid w:val="000602CB"/>
    <w:rsid w:val="000611B7"/>
    <w:rsid w:val="00075DFE"/>
    <w:rsid w:val="0007678A"/>
    <w:rsid w:val="00081396"/>
    <w:rsid w:val="00090FCA"/>
    <w:rsid w:val="000924F7"/>
    <w:rsid w:val="000A00AE"/>
    <w:rsid w:val="000A109D"/>
    <w:rsid w:val="000A5FD1"/>
    <w:rsid w:val="000B0B5D"/>
    <w:rsid w:val="000B6C3D"/>
    <w:rsid w:val="000C2B1D"/>
    <w:rsid w:val="000C2F0F"/>
    <w:rsid w:val="000C4410"/>
    <w:rsid w:val="000C639F"/>
    <w:rsid w:val="000D7117"/>
    <w:rsid w:val="000E04A5"/>
    <w:rsid w:val="000E0901"/>
    <w:rsid w:val="000E1FE7"/>
    <w:rsid w:val="000F0D31"/>
    <w:rsid w:val="000F0FB6"/>
    <w:rsid w:val="000F14A6"/>
    <w:rsid w:val="00102D97"/>
    <w:rsid w:val="001032D9"/>
    <w:rsid w:val="00103BF5"/>
    <w:rsid w:val="00106558"/>
    <w:rsid w:val="00107195"/>
    <w:rsid w:val="00112D6B"/>
    <w:rsid w:val="00115A51"/>
    <w:rsid w:val="00122807"/>
    <w:rsid w:val="001237CE"/>
    <w:rsid w:val="00127287"/>
    <w:rsid w:val="00132744"/>
    <w:rsid w:val="00140E6F"/>
    <w:rsid w:val="001471B1"/>
    <w:rsid w:val="00153618"/>
    <w:rsid w:val="001551D0"/>
    <w:rsid w:val="00155B1C"/>
    <w:rsid w:val="00157F14"/>
    <w:rsid w:val="00160C32"/>
    <w:rsid w:val="00162B79"/>
    <w:rsid w:val="0017001E"/>
    <w:rsid w:val="00176B6C"/>
    <w:rsid w:val="00176BA4"/>
    <w:rsid w:val="001871C6"/>
    <w:rsid w:val="001A0F13"/>
    <w:rsid w:val="001A3798"/>
    <w:rsid w:val="001A6B49"/>
    <w:rsid w:val="001C0D6E"/>
    <w:rsid w:val="001C5274"/>
    <w:rsid w:val="001D2F90"/>
    <w:rsid w:val="001D6C50"/>
    <w:rsid w:val="001E49A5"/>
    <w:rsid w:val="001E4B45"/>
    <w:rsid w:val="001E60B9"/>
    <w:rsid w:val="001E7DFA"/>
    <w:rsid w:val="001F2077"/>
    <w:rsid w:val="001F4533"/>
    <w:rsid w:val="001F53FF"/>
    <w:rsid w:val="00206447"/>
    <w:rsid w:val="00206477"/>
    <w:rsid w:val="002130F5"/>
    <w:rsid w:val="002149AB"/>
    <w:rsid w:val="00214E45"/>
    <w:rsid w:val="00217B05"/>
    <w:rsid w:val="002200D8"/>
    <w:rsid w:val="00222858"/>
    <w:rsid w:val="0022359D"/>
    <w:rsid w:val="00225D79"/>
    <w:rsid w:val="002263DD"/>
    <w:rsid w:val="00232056"/>
    <w:rsid w:val="00232D51"/>
    <w:rsid w:val="00233BBC"/>
    <w:rsid w:val="002358D7"/>
    <w:rsid w:val="00237268"/>
    <w:rsid w:val="002424C1"/>
    <w:rsid w:val="002444FA"/>
    <w:rsid w:val="0025216B"/>
    <w:rsid w:val="00252D98"/>
    <w:rsid w:val="0026354B"/>
    <w:rsid w:val="00281CF3"/>
    <w:rsid w:val="0028671B"/>
    <w:rsid w:val="00291CA6"/>
    <w:rsid w:val="002A12E5"/>
    <w:rsid w:val="002A35A2"/>
    <w:rsid w:val="002A3838"/>
    <w:rsid w:val="002B0EF0"/>
    <w:rsid w:val="002B1C8D"/>
    <w:rsid w:val="002B1F66"/>
    <w:rsid w:val="002B5858"/>
    <w:rsid w:val="002B5C41"/>
    <w:rsid w:val="002B6BCC"/>
    <w:rsid w:val="002C21B2"/>
    <w:rsid w:val="002C6E5B"/>
    <w:rsid w:val="002C7B6D"/>
    <w:rsid w:val="002D7654"/>
    <w:rsid w:val="002E1247"/>
    <w:rsid w:val="002E1A7D"/>
    <w:rsid w:val="002E48A8"/>
    <w:rsid w:val="002E750A"/>
    <w:rsid w:val="002F1A0B"/>
    <w:rsid w:val="002F464B"/>
    <w:rsid w:val="002F58E8"/>
    <w:rsid w:val="002F7C25"/>
    <w:rsid w:val="00302B61"/>
    <w:rsid w:val="00311390"/>
    <w:rsid w:val="00311A76"/>
    <w:rsid w:val="00312558"/>
    <w:rsid w:val="00313EAA"/>
    <w:rsid w:val="00315A77"/>
    <w:rsid w:val="0031708B"/>
    <w:rsid w:val="00323F76"/>
    <w:rsid w:val="003257D4"/>
    <w:rsid w:val="00325A36"/>
    <w:rsid w:val="00331A26"/>
    <w:rsid w:val="00332282"/>
    <w:rsid w:val="00337245"/>
    <w:rsid w:val="00340665"/>
    <w:rsid w:val="00350AD2"/>
    <w:rsid w:val="00361FE2"/>
    <w:rsid w:val="00363D67"/>
    <w:rsid w:val="00365791"/>
    <w:rsid w:val="0039070F"/>
    <w:rsid w:val="003925E9"/>
    <w:rsid w:val="00394D42"/>
    <w:rsid w:val="00396CDF"/>
    <w:rsid w:val="003A1B48"/>
    <w:rsid w:val="003B1058"/>
    <w:rsid w:val="003B4F00"/>
    <w:rsid w:val="003B7D4E"/>
    <w:rsid w:val="003C26A1"/>
    <w:rsid w:val="003C3D91"/>
    <w:rsid w:val="003C3E58"/>
    <w:rsid w:val="003D1E8A"/>
    <w:rsid w:val="003E0375"/>
    <w:rsid w:val="003E156E"/>
    <w:rsid w:val="003E400B"/>
    <w:rsid w:val="003F4B45"/>
    <w:rsid w:val="00410F87"/>
    <w:rsid w:val="00415691"/>
    <w:rsid w:val="00422731"/>
    <w:rsid w:val="00433C89"/>
    <w:rsid w:val="00436666"/>
    <w:rsid w:val="00442310"/>
    <w:rsid w:val="004424C9"/>
    <w:rsid w:val="00442C34"/>
    <w:rsid w:val="00442D80"/>
    <w:rsid w:val="0044336C"/>
    <w:rsid w:val="00452F3F"/>
    <w:rsid w:val="00457C75"/>
    <w:rsid w:val="00461230"/>
    <w:rsid w:val="00463DC9"/>
    <w:rsid w:val="00467754"/>
    <w:rsid w:val="00477F16"/>
    <w:rsid w:val="004A1BDE"/>
    <w:rsid w:val="004A3241"/>
    <w:rsid w:val="004A388A"/>
    <w:rsid w:val="004A59B1"/>
    <w:rsid w:val="004B5C5D"/>
    <w:rsid w:val="004C1E6A"/>
    <w:rsid w:val="004C30EC"/>
    <w:rsid w:val="004C3813"/>
    <w:rsid w:val="004E50CD"/>
    <w:rsid w:val="004E6117"/>
    <w:rsid w:val="004F178B"/>
    <w:rsid w:val="004F489A"/>
    <w:rsid w:val="004F7244"/>
    <w:rsid w:val="00500C7E"/>
    <w:rsid w:val="00502EBA"/>
    <w:rsid w:val="00520359"/>
    <w:rsid w:val="005243D7"/>
    <w:rsid w:val="0052455C"/>
    <w:rsid w:val="00525AF0"/>
    <w:rsid w:val="005274E0"/>
    <w:rsid w:val="00532741"/>
    <w:rsid w:val="00533C81"/>
    <w:rsid w:val="00533FD7"/>
    <w:rsid w:val="005459D3"/>
    <w:rsid w:val="00550F6C"/>
    <w:rsid w:val="00555A24"/>
    <w:rsid w:val="00555BA8"/>
    <w:rsid w:val="005626DE"/>
    <w:rsid w:val="00562FE6"/>
    <w:rsid w:val="0059475A"/>
    <w:rsid w:val="00595D42"/>
    <w:rsid w:val="00597061"/>
    <w:rsid w:val="005A7443"/>
    <w:rsid w:val="005B06D8"/>
    <w:rsid w:val="005B7BC9"/>
    <w:rsid w:val="005B7D71"/>
    <w:rsid w:val="005C67E3"/>
    <w:rsid w:val="005D2BEB"/>
    <w:rsid w:val="005D7C47"/>
    <w:rsid w:val="005E61EE"/>
    <w:rsid w:val="005F024A"/>
    <w:rsid w:val="005F3170"/>
    <w:rsid w:val="005F53C1"/>
    <w:rsid w:val="00600E87"/>
    <w:rsid w:val="006034BD"/>
    <w:rsid w:val="00605197"/>
    <w:rsid w:val="0060591F"/>
    <w:rsid w:val="00613F34"/>
    <w:rsid w:val="00616917"/>
    <w:rsid w:val="00617F5D"/>
    <w:rsid w:val="0062289B"/>
    <w:rsid w:val="006256B3"/>
    <w:rsid w:val="0063324F"/>
    <w:rsid w:val="00633FAA"/>
    <w:rsid w:val="006474B4"/>
    <w:rsid w:val="00647F0B"/>
    <w:rsid w:val="00650B59"/>
    <w:rsid w:val="0065134A"/>
    <w:rsid w:val="006732DF"/>
    <w:rsid w:val="00676882"/>
    <w:rsid w:val="006816C4"/>
    <w:rsid w:val="0068626C"/>
    <w:rsid w:val="0068764E"/>
    <w:rsid w:val="00691CEB"/>
    <w:rsid w:val="00694384"/>
    <w:rsid w:val="00695A44"/>
    <w:rsid w:val="00696642"/>
    <w:rsid w:val="006A0417"/>
    <w:rsid w:val="006A7F13"/>
    <w:rsid w:val="006B05FA"/>
    <w:rsid w:val="006B0C31"/>
    <w:rsid w:val="006B2744"/>
    <w:rsid w:val="006B46BE"/>
    <w:rsid w:val="006C2807"/>
    <w:rsid w:val="006C6777"/>
    <w:rsid w:val="006C7348"/>
    <w:rsid w:val="006D7F13"/>
    <w:rsid w:val="006E07E8"/>
    <w:rsid w:val="006E0D38"/>
    <w:rsid w:val="006E670F"/>
    <w:rsid w:val="006E79A6"/>
    <w:rsid w:val="006F1B5F"/>
    <w:rsid w:val="006F635F"/>
    <w:rsid w:val="006F7E8B"/>
    <w:rsid w:val="007039DD"/>
    <w:rsid w:val="00704241"/>
    <w:rsid w:val="00706E54"/>
    <w:rsid w:val="00711DF2"/>
    <w:rsid w:val="007163F3"/>
    <w:rsid w:val="0071713C"/>
    <w:rsid w:val="00736942"/>
    <w:rsid w:val="007376B2"/>
    <w:rsid w:val="00741D05"/>
    <w:rsid w:val="00742067"/>
    <w:rsid w:val="00750BAA"/>
    <w:rsid w:val="007551C1"/>
    <w:rsid w:val="00755EE0"/>
    <w:rsid w:val="00763F5D"/>
    <w:rsid w:val="00767CD5"/>
    <w:rsid w:val="00773A7A"/>
    <w:rsid w:val="00777DF9"/>
    <w:rsid w:val="00780177"/>
    <w:rsid w:val="007806F5"/>
    <w:rsid w:val="00783FFD"/>
    <w:rsid w:val="007844E2"/>
    <w:rsid w:val="00784C07"/>
    <w:rsid w:val="00790867"/>
    <w:rsid w:val="00790885"/>
    <w:rsid w:val="00796306"/>
    <w:rsid w:val="007A0B27"/>
    <w:rsid w:val="007A51EF"/>
    <w:rsid w:val="007B337D"/>
    <w:rsid w:val="007B5B07"/>
    <w:rsid w:val="007C2958"/>
    <w:rsid w:val="007C3307"/>
    <w:rsid w:val="007D53A7"/>
    <w:rsid w:val="007E06EA"/>
    <w:rsid w:val="007E0C36"/>
    <w:rsid w:val="007E1372"/>
    <w:rsid w:val="007E2E93"/>
    <w:rsid w:val="007E5B1B"/>
    <w:rsid w:val="007E7A8E"/>
    <w:rsid w:val="007F1B6E"/>
    <w:rsid w:val="007F1D30"/>
    <w:rsid w:val="007F6C05"/>
    <w:rsid w:val="00804882"/>
    <w:rsid w:val="008107B3"/>
    <w:rsid w:val="0081207D"/>
    <w:rsid w:val="00820A65"/>
    <w:rsid w:val="00830BBF"/>
    <w:rsid w:val="008365C6"/>
    <w:rsid w:val="008409BB"/>
    <w:rsid w:val="00841539"/>
    <w:rsid w:val="0084281D"/>
    <w:rsid w:val="00847D88"/>
    <w:rsid w:val="00850F0B"/>
    <w:rsid w:val="008549E4"/>
    <w:rsid w:val="0085733E"/>
    <w:rsid w:val="00857F91"/>
    <w:rsid w:val="00870E69"/>
    <w:rsid w:val="0087168F"/>
    <w:rsid w:val="008764B8"/>
    <w:rsid w:val="008773B0"/>
    <w:rsid w:val="00882AA5"/>
    <w:rsid w:val="00886C6B"/>
    <w:rsid w:val="00890267"/>
    <w:rsid w:val="00894440"/>
    <w:rsid w:val="00894548"/>
    <w:rsid w:val="00896D4C"/>
    <w:rsid w:val="008A0D20"/>
    <w:rsid w:val="008A1504"/>
    <w:rsid w:val="008A4688"/>
    <w:rsid w:val="008A7578"/>
    <w:rsid w:val="008B2940"/>
    <w:rsid w:val="008C40E3"/>
    <w:rsid w:val="008C7A69"/>
    <w:rsid w:val="008D04A0"/>
    <w:rsid w:val="008D0BFF"/>
    <w:rsid w:val="008D1D25"/>
    <w:rsid w:val="008D2F43"/>
    <w:rsid w:val="008E60EF"/>
    <w:rsid w:val="008F6C5E"/>
    <w:rsid w:val="008F75A2"/>
    <w:rsid w:val="00907BC7"/>
    <w:rsid w:val="00907D1E"/>
    <w:rsid w:val="0091085F"/>
    <w:rsid w:val="00914E7E"/>
    <w:rsid w:val="00915F02"/>
    <w:rsid w:val="009201FD"/>
    <w:rsid w:val="0092121B"/>
    <w:rsid w:val="00932ED5"/>
    <w:rsid w:val="00937662"/>
    <w:rsid w:val="009467F7"/>
    <w:rsid w:val="00947211"/>
    <w:rsid w:val="0095741C"/>
    <w:rsid w:val="00963DB5"/>
    <w:rsid w:val="0097057C"/>
    <w:rsid w:val="00972420"/>
    <w:rsid w:val="009740BD"/>
    <w:rsid w:val="009815DB"/>
    <w:rsid w:val="00984A08"/>
    <w:rsid w:val="00992733"/>
    <w:rsid w:val="009941A1"/>
    <w:rsid w:val="00996F32"/>
    <w:rsid w:val="009A106F"/>
    <w:rsid w:val="009A4B78"/>
    <w:rsid w:val="009C000A"/>
    <w:rsid w:val="009C392F"/>
    <w:rsid w:val="009C529E"/>
    <w:rsid w:val="009D7218"/>
    <w:rsid w:val="009E5F27"/>
    <w:rsid w:val="009E62B3"/>
    <w:rsid w:val="009F4814"/>
    <w:rsid w:val="009F50D3"/>
    <w:rsid w:val="00A259EE"/>
    <w:rsid w:val="00A30D0E"/>
    <w:rsid w:val="00A34A8A"/>
    <w:rsid w:val="00A35C09"/>
    <w:rsid w:val="00A36636"/>
    <w:rsid w:val="00A36B13"/>
    <w:rsid w:val="00A43E97"/>
    <w:rsid w:val="00A47A93"/>
    <w:rsid w:val="00A522E1"/>
    <w:rsid w:val="00A53AA3"/>
    <w:rsid w:val="00A5421C"/>
    <w:rsid w:val="00A61B58"/>
    <w:rsid w:val="00A63B45"/>
    <w:rsid w:val="00A71F75"/>
    <w:rsid w:val="00A739BA"/>
    <w:rsid w:val="00A749A7"/>
    <w:rsid w:val="00A75B2B"/>
    <w:rsid w:val="00A84934"/>
    <w:rsid w:val="00A91213"/>
    <w:rsid w:val="00A91FF6"/>
    <w:rsid w:val="00A9448F"/>
    <w:rsid w:val="00AA0209"/>
    <w:rsid w:val="00AA244B"/>
    <w:rsid w:val="00AA2622"/>
    <w:rsid w:val="00AA459F"/>
    <w:rsid w:val="00AA4A04"/>
    <w:rsid w:val="00AA670B"/>
    <w:rsid w:val="00AA6F5C"/>
    <w:rsid w:val="00AB0746"/>
    <w:rsid w:val="00AB1AA2"/>
    <w:rsid w:val="00AB518D"/>
    <w:rsid w:val="00AB6056"/>
    <w:rsid w:val="00AB6A37"/>
    <w:rsid w:val="00AC102E"/>
    <w:rsid w:val="00AC1DDF"/>
    <w:rsid w:val="00AC6D15"/>
    <w:rsid w:val="00AE161E"/>
    <w:rsid w:val="00AE1E29"/>
    <w:rsid w:val="00AE4091"/>
    <w:rsid w:val="00AF53E5"/>
    <w:rsid w:val="00AF58D5"/>
    <w:rsid w:val="00AF74CC"/>
    <w:rsid w:val="00B044F6"/>
    <w:rsid w:val="00B16C0F"/>
    <w:rsid w:val="00B16DA9"/>
    <w:rsid w:val="00B2453E"/>
    <w:rsid w:val="00B24832"/>
    <w:rsid w:val="00B24BF2"/>
    <w:rsid w:val="00B436FE"/>
    <w:rsid w:val="00B511BB"/>
    <w:rsid w:val="00B52F45"/>
    <w:rsid w:val="00B5326E"/>
    <w:rsid w:val="00B5705E"/>
    <w:rsid w:val="00B60D43"/>
    <w:rsid w:val="00B62C96"/>
    <w:rsid w:val="00B65711"/>
    <w:rsid w:val="00B67BE7"/>
    <w:rsid w:val="00B729C5"/>
    <w:rsid w:val="00B76A11"/>
    <w:rsid w:val="00B81FFF"/>
    <w:rsid w:val="00B85810"/>
    <w:rsid w:val="00B95D46"/>
    <w:rsid w:val="00BA14E4"/>
    <w:rsid w:val="00BA3216"/>
    <w:rsid w:val="00BA621C"/>
    <w:rsid w:val="00BB6F2C"/>
    <w:rsid w:val="00BC179F"/>
    <w:rsid w:val="00BC34EA"/>
    <w:rsid w:val="00BC3740"/>
    <w:rsid w:val="00BD434B"/>
    <w:rsid w:val="00BF061A"/>
    <w:rsid w:val="00BF1430"/>
    <w:rsid w:val="00BF15FC"/>
    <w:rsid w:val="00BF65B8"/>
    <w:rsid w:val="00C0016F"/>
    <w:rsid w:val="00C05D2B"/>
    <w:rsid w:val="00C1222D"/>
    <w:rsid w:val="00C24C52"/>
    <w:rsid w:val="00C25140"/>
    <w:rsid w:val="00C25543"/>
    <w:rsid w:val="00C26674"/>
    <w:rsid w:val="00C42336"/>
    <w:rsid w:val="00C448B5"/>
    <w:rsid w:val="00C46157"/>
    <w:rsid w:val="00C5014B"/>
    <w:rsid w:val="00C51173"/>
    <w:rsid w:val="00C5213B"/>
    <w:rsid w:val="00C54567"/>
    <w:rsid w:val="00C554DB"/>
    <w:rsid w:val="00C5559F"/>
    <w:rsid w:val="00C60E48"/>
    <w:rsid w:val="00C61E8C"/>
    <w:rsid w:val="00C6495E"/>
    <w:rsid w:val="00C74B12"/>
    <w:rsid w:val="00C77A3B"/>
    <w:rsid w:val="00C81944"/>
    <w:rsid w:val="00C82D10"/>
    <w:rsid w:val="00C91445"/>
    <w:rsid w:val="00C91455"/>
    <w:rsid w:val="00C94720"/>
    <w:rsid w:val="00C955B9"/>
    <w:rsid w:val="00C978F3"/>
    <w:rsid w:val="00CA37ED"/>
    <w:rsid w:val="00CA6A6A"/>
    <w:rsid w:val="00CB0911"/>
    <w:rsid w:val="00CB101B"/>
    <w:rsid w:val="00CB3D83"/>
    <w:rsid w:val="00CB48F7"/>
    <w:rsid w:val="00CB5F0F"/>
    <w:rsid w:val="00CB6100"/>
    <w:rsid w:val="00CB62C2"/>
    <w:rsid w:val="00CB6674"/>
    <w:rsid w:val="00CD01B2"/>
    <w:rsid w:val="00CE0F86"/>
    <w:rsid w:val="00CE5B08"/>
    <w:rsid w:val="00CF10C0"/>
    <w:rsid w:val="00CF2028"/>
    <w:rsid w:val="00CF328D"/>
    <w:rsid w:val="00CF5262"/>
    <w:rsid w:val="00D01D8D"/>
    <w:rsid w:val="00D10EEF"/>
    <w:rsid w:val="00D15523"/>
    <w:rsid w:val="00D22D6E"/>
    <w:rsid w:val="00D23592"/>
    <w:rsid w:val="00D240F8"/>
    <w:rsid w:val="00D26915"/>
    <w:rsid w:val="00D332E8"/>
    <w:rsid w:val="00D33623"/>
    <w:rsid w:val="00D34C62"/>
    <w:rsid w:val="00D36ACB"/>
    <w:rsid w:val="00D439E1"/>
    <w:rsid w:val="00D469FE"/>
    <w:rsid w:val="00D6252C"/>
    <w:rsid w:val="00D7021F"/>
    <w:rsid w:val="00D753F9"/>
    <w:rsid w:val="00D75DA9"/>
    <w:rsid w:val="00D81679"/>
    <w:rsid w:val="00D82F8E"/>
    <w:rsid w:val="00D879AB"/>
    <w:rsid w:val="00D910FC"/>
    <w:rsid w:val="00D93DC2"/>
    <w:rsid w:val="00D94616"/>
    <w:rsid w:val="00D970CF"/>
    <w:rsid w:val="00DA2984"/>
    <w:rsid w:val="00DA328C"/>
    <w:rsid w:val="00DB13F5"/>
    <w:rsid w:val="00DC0110"/>
    <w:rsid w:val="00DD2F59"/>
    <w:rsid w:val="00DE023D"/>
    <w:rsid w:val="00DE2D12"/>
    <w:rsid w:val="00DE78E5"/>
    <w:rsid w:val="00DF2FF0"/>
    <w:rsid w:val="00E07CA7"/>
    <w:rsid w:val="00E132FC"/>
    <w:rsid w:val="00E14009"/>
    <w:rsid w:val="00E161CC"/>
    <w:rsid w:val="00E1717A"/>
    <w:rsid w:val="00E213AC"/>
    <w:rsid w:val="00E23252"/>
    <w:rsid w:val="00E23D5A"/>
    <w:rsid w:val="00E30B4B"/>
    <w:rsid w:val="00E344A6"/>
    <w:rsid w:val="00E36961"/>
    <w:rsid w:val="00E5124B"/>
    <w:rsid w:val="00E62F00"/>
    <w:rsid w:val="00E661C5"/>
    <w:rsid w:val="00E700F4"/>
    <w:rsid w:val="00E710A2"/>
    <w:rsid w:val="00E7178B"/>
    <w:rsid w:val="00E819D3"/>
    <w:rsid w:val="00E82CFC"/>
    <w:rsid w:val="00E83B75"/>
    <w:rsid w:val="00E87B91"/>
    <w:rsid w:val="00E90288"/>
    <w:rsid w:val="00E9339A"/>
    <w:rsid w:val="00E96431"/>
    <w:rsid w:val="00EB03F2"/>
    <w:rsid w:val="00EB5FA3"/>
    <w:rsid w:val="00EC109E"/>
    <w:rsid w:val="00EC2B8A"/>
    <w:rsid w:val="00EC2C88"/>
    <w:rsid w:val="00EC4A9D"/>
    <w:rsid w:val="00ED2966"/>
    <w:rsid w:val="00EE5190"/>
    <w:rsid w:val="00EE5332"/>
    <w:rsid w:val="00EE7E3F"/>
    <w:rsid w:val="00EF3F7E"/>
    <w:rsid w:val="00EF531B"/>
    <w:rsid w:val="00F01E9A"/>
    <w:rsid w:val="00F03171"/>
    <w:rsid w:val="00F0610A"/>
    <w:rsid w:val="00F10351"/>
    <w:rsid w:val="00F10875"/>
    <w:rsid w:val="00F10F9C"/>
    <w:rsid w:val="00F13CC4"/>
    <w:rsid w:val="00F17CD8"/>
    <w:rsid w:val="00F21340"/>
    <w:rsid w:val="00F327F5"/>
    <w:rsid w:val="00F35049"/>
    <w:rsid w:val="00F35B3A"/>
    <w:rsid w:val="00F4025B"/>
    <w:rsid w:val="00F4217A"/>
    <w:rsid w:val="00F44D21"/>
    <w:rsid w:val="00F47E6B"/>
    <w:rsid w:val="00F501D1"/>
    <w:rsid w:val="00F523F7"/>
    <w:rsid w:val="00F52467"/>
    <w:rsid w:val="00F52957"/>
    <w:rsid w:val="00F64722"/>
    <w:rsid w:val="00F7157D"/>
    <w:rsid w:val="00F719E8"/>
    <w:rsid w:val="00F80F4B"/>
    <w:rsid w:val="00F823FE"/>
    <w:rsid w:val="00F85281"/>
    <w:rsid w:val="00F871ED"/>
    <w:rsid w:val="00F87FAF"/>
    <w:rsid w:val="00F9005D"/>
    <w:rsid w:val="00F91B3B"/>
    <w:rsid w:val="00F93F91"/>
    <w:rsid w:val="00FA1433"/>
    <w:rsid w:val="00FA2D70"/>
    <w:rsid w:val="00FA32AC"/>
    <w:rsid w:val="00FA4735"/>
    <w:rsid w:val="00FA573F"/>
    <w:rsid w:val="00FB038D"/>
    <w:rsid w:val="00FB09E1"/>
    <w:rsid w:val="00FB225F"/>
    <w:rsid w:val="00FB7813"/>
    <w:rsid w:val="00FC5CB6"/>
    <w:rsid w:val="00FE0A53"/>
    <w:rsid w:val="00FE0F84"/>
    <w:rsid w:val="00FE186A"/>
    <w:rsid w:val="00FE1E80"/>
    <w:rsid w:val="00FE7266"/>
    <w:rsid w:val="00FF3D66"/>
    <w:rsid w:val="0645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3FCF2C3"/>
  <w15:docId w15:val="{480116BA-DDF6-42FD-B80E-B96D287D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 w:qFormat="1"/>
    <w:lsdException w:name="envelope return" w:semiHidden="1" w:uiPriority="0" w:unhideWhenUsed="1" w:qFormat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iPriority="0" w:unhideWhenUsed="1" w:qFormat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uiPriority="0" w:qFormat="1"/>
    <w:lsdException w:name="List 2" w:semiHidden="1" w:uiPriority="0" w:unhideWhenUsed="1" w:qFormat="1"/>
    <w:lsdException w:name="List 3" w:semiHidden="1" w:uiPriority="0" w:unhideWhenUsed="1" w:qFormat="1"/>
    <w:lsdException w:name="List 4" w:uiPriority="0" w:qFormat="1"/>
    <w:lsdException w:name="List 5" w:uiPriority="0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iPriority="0" w:unhideWhenUsed="1" w:qFormat="1"/>
    <w:lsdException w:name="List Continue 5" w:semiHidden="1" w:uiPriority="0" w:unhideWhenUsed="1" w:qFormat="1"/>
    <w:lsdException w:name="Message Header" w:semiHidden="1" w:uiPriority="0" w:unhideWhenUsed="1" w:qFormat="1"/>
    <w:lsdException w:name="Subtitle" w:uiPriority="0" w:qFormat="1"/>
    <w:lsdException w:name="Salutation" w:uiPriority="0" w:qFormat="1"/>
    <w:lsdException w:name="Date" w:uiPriority="0" w:qFormat="1"/>
    <w:lsdException w:name="Body Text First Indent" w:uiPriority="0" w:qFormat="1"/>
    <w:lsdException w:name="Body Text First Indent 2" w:semiHidden="1" w:uiPriority="0" w:unhideWhenUsed="1" w:qFormat="1"/>
    <w:lsdException w:name="Note Heading" w:semiHidden="1" w:uiPriority="0" w:unhideWhenUsed="1" w:qFormat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iPriority="0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D97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pPr>
      <w:keepNext/>
      <w:spacing w:after="0" w:line="240" w:lineRule="auto"/>
      <w:ind w:left="720"/>
      <w:jc w:val="both"/>
      <w:outlineLvl w:val="4"/>
    </w:pPr>
    <w:rPr>
      <w:rFonts w:ascii="Times New Roman" w:eastAsia="Times New Roman" w:hAnsi="Times New Roman"/>
      <w:b/>
      <w:i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pPr>
      <w:keepNext/>
      <w:numPr>
        <w:ilvl w:val="1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keepNext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BlockText">
    <w:name w:val="Block Text"/>
    <w:basedOn w:val="Normal"/>
    <w:qFormat/>
    <w:pPr>
      <w:numPr>
        <w:numId w:val="2"/>
      </w:numPr>
      <w:tabs>
        <w:tab w:val="clear" w:pos="720"/>
      </w:tabs>
      <w:spacing w:after="120" w:line="240" w:lineRule="auto"/>
      <w:ind w:left="1440" w:right="1440" w:firstLine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qFormat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qFormat/>
    <w:pPr>
      <w:spacing w:after="0" w:line="240" w:lineRule="auto"/>
      <w:jc w:val="both"/>
    </w:pPr>
    <w:rPr>
      <w:rFonts w:ascii="Tahoma" w:eastAsia="Times New Roman" w:hAnsi="Tahoma"/>
      <w:szCs w:val="20"/>
      <w:lang w:val="en-US"/>
    </w:rPr>
  </w:style>
  <w:style w:type="paragraph" w:styleId="BodyTextFirstIndent">
    <w:name w:val="Body Text First Indent"/>
    <w:basedOn w:val="BodyText"/>
    <w:link w:val="BodyTextFirstIndentChar"/>
    <w:qFormat/>
    <w:pPr>
      <w:ind w:firstLine="210"/>
    </w:pPr>
    <w:rPr>
      <w:lang w:val="en-US"/>
    </w:rPr>
  </w:style>
  <w:style w:type="paragraph" w:styleId="BodyTextIndent">
    <w:name w:val="Body Text Indent"/>
    <w:basedOn w:val="Normal"/>
    <w:link w:val="BodyTextIndentChar"/>
    <w:qFormat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NewRoman" w:hAnsi="TimesNewRoman"/>
      <w:b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qFormat/>
    <w:pPr>
      <w:autoSpaceDE/>
      <w:autoSpaceDN/>
      <w:adjustRightInd/>
      <w:spacing w:after="120"/>
      <w:ind w:left="360" w:firstLine="210"/>
      <w:jc w:val="left"/>
    </w:pPr>
    <w:rPr>
      <w:lang w:val="en-US"/>
    </w:rPr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Closing">
    <w:name w:val="Closing"/>
    <w:basedOn w:val="Normal"/>
    <w:link w:val="ClosingChar"/>
    <w:qFormat/>
    <w:pPr>
      <w:spacing w:after="0" w:line="240" w:lineRule="auto"/>
      <w:ind w:left="4320"/>
    </w:pPr>
    <w:rPr>
      <w:rFonts w:ascii="Times New Roman" w:eastAsia="Times New Roman" w:hAnsi="Times New Roman"/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  <w:lang w:eastAsia="ro-RO"/>
    </w:rPr>
  </w:style>
  <w:style w:type="paragraph" w:styleId="Date">
    <w:name w:val="Date"/>
    <w:basedOn w:val="Normal"/>
    <w:next w:val="Normal"/>
    <w:link w:val="DateChar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val="en-US"/>
    </w:rPr>
  </w:style>
  <w:style w:type="paragraph" w:styleId="E-mailSignature">
    <w:name w:val="E-mail Signature"/>
    <w:basedOn w:val="Normal"/>
    <w:link w:val="E-mailSignatureChar"/>
    <w:qFormat/>
    <w:pPr>
      <w:numPr>
        <w:numId w:val="3"/>
      </w:numPr>
      <w:tabs>
        <w:tab w:val="clear" w:pos="1080"/>
      </w:tabs>
      <w:spacing w:after="0" w:line="240" w:lineRule="auto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EndnoteText">
    <w:name w:val="endnote text"/>
    <w:basedOn w:val="Normal"/>
    <w:link w:val="EndnoteTextChar"/>
    <w:semiHidden/>
    <w:qFormat/>
    <w:pPr>
      <w:spacing w:after="0" w:line="240" w:lineRule="auto"/>
    </w:pPr>
    <w:rPr>
      <w:sz w:val="20"/>
      <w:szCs w:val="20"/>
      <w:lang w:val="en-US"/>
    </w:r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val="en-US"/>
    </w:rPr>
  </w:style>
  <w:style w:type="paragraph" w:styleId="EnvelopeReturn">
    <w:name w:val="envelope return"/>
    <w:basedOn w:val="Normal"/>
    <w:qFormat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FootnoteReference">
    <w:name w:val="footnote reference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semiHidden/>
    <w:qFormat/>
    <w:pPr>
      <w:spacing w:after="120" w:line="240" w:lineRule="auto"/>
    </w:pPr>
    <w:rPr>
      <w:rFonts w:ascii="Tahoma" w:hAnsi="Tahom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TMLAddress">
    <w:name w:val="HTML Address"/>
    <w:basedOn w:val="Normal"/>
    <w:link w:val="HTMLAddressChar"/>
    <w:qFormat/>
    <w:pPr>
      <w:spacing w:after="0" w:line="240" w:lineRule="auto"/>
    </w:pPr>
    <w:rPr>
      <w:rFonts w:ascii="Times New Roman" w:eastAsia="Times New Roman" w:hAnsi="Times New Roman"/>
      <w:i/>
      <w:i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qFormat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qFormat/>
    <w:pPr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2">
    <w:name w:val="List 2"/>
    <w:basedOn w:val="Normal"/>
    <w:qFormat/>
    <w:pPr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3">
    <w:name w:val="List 3"/>
    <w:basedOn w:val="Normal"/>
    <w:qFormat/>
    <w:pPr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4">
    <w:name w:val="List 4"/>
    <w:basedOn w:val="Normal"/>
    <w:qFormat/>
    <w:pPr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5">
    <w:name w:val="List 5"/>
    <w:basedOn w:val="Normal"/>
    <w:qFormat/>
    <w:pPr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">
    <w:name w:val="List Bullet"/>
    <w:basedOn w:val="Normal"/>
    <w:qFormat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2">
    <w:name w:val="List Bullet 2"/>
    <w:basedOn w:val="Normal"/>
    <w:qFormat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3">
    <w:name w:val="List Bullet 3"/>
    <w:basedOn w:val="Normal"/>
    <w:qFormat/>
    <w:pPr>
      <w:tabs>
        <w:tab w:val="left" w:pos="1080"/>
      </w:tabs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4">
    <w:name w:val="List Bullet 4"/>
    <w:basedOn w:val="Normal"/>
    <w:qFormat/>
    <w:pPr>
      <w:numPr>
        <w:numId w:val="5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5">
    <w:name w:val="List Bullet 5"/>
    <w:basedOn w:val="Normal"/>
    <w:qFormat/>
    <w:pPr>
      <w:tabs>
        <w:tab w:val="left" w:pos="1800"/>
      </w:tabs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">
    <w:name w:val="List Continue"/>
    <w:basedOn w:val="Normal"/>
    <w:qFormat/>
    <w:pPr>
      <w:spacing w:after="120" w:line="240" w:lineRule="auto"/>
      <w:ind w:left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2">
    <w:name w:val="List Continue 2"/>
    <w:basedOn w:val="Normal"/>
    <w:qFormat/>
    <w:pPr>
      <w:spacing w:after="120" w:line="240" w:lineRule="auto"/>
      <w:ind w:left="72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3">
    <w:name w:val="List Continue 3"/>
    <w:basedOn w:val="Normal"/>
    <w:qFormat/>
    <w:pPr>
      <w:spacing w:after="120" w:line="240" w:lineRule="auto"/>
      <w:ind w:left="108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4">
    <w:name w:val="List Continue 4"/>
    <w:basedOn w:val="Normal"/>
    <w:qFormat/>
    <w:pPr>
      <w:spacing w:after="120" w:line="240" w:lineRule="auto"/>
      <w:ind w:left="144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5">
    <w:name w:val="List Continue 5"/>
    <w:basedOn w:val="Normal"/>
    <w:qFormat/>
    <w:pPr>
      <w:spacing w:after="120" w:line="240" w:lineRule="auto"/>
      <w:ind w:left="180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">
    <w:name w:val="List Number"/>
    <w:basedOn w:val="Normal"/>
    <w:qFormat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2">
    <w:name w:val="List Number 2"/>
    <w:basedOn w:val="Normal"/>
    <w:qFormat/>
    <w:pPr>
      <w:tabs>
        <w:tab w:val="left" w:pos="720"/>
      </w:tabs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3">
    <w:name w:val="List Number 3"/>
    <w:basedOn w:val="Normal"/>
    <w:qFormat/>
    <w:pPr>
      <w:numPr>
        <w:numId w:val="7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4">
    <w:name w:val="List Number 4"/>
    <w:basedOn w:val="Normal"/>
    <w:qFormat/>
    <w:pPr>
      <w:tabs>
        <w:tab w:val="left" w:pos="1440"/>
      </w:tabs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5">
    <w:name w:val="List Number 5"/>
    <w:basedOn w:val="Normal"/>
    <w:qFormat/>
    <w:pPr>
      <w:numPr>
        <w:numId w:val="8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MacroText">
    <w:name w:val="macro"/>
    <w:link w:val="MacroTextChar"/>
    <w:semiHidden/>
    <w:qFormat/>
    <w:pPr>
      <w:numPr>
        <w:numId w:val="9"/>
      </w:numPr>
      <w:tabs>
        <w:tab w:val="left" w:pos="480"/>
        <w:tab w:val="left" w:pos="96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0" w:firstLine="0"/>
    </w:pPr>
    <w:rPr>
      <w:rFonts w:ascii="Courier New" w:eastAsia="Calibri" w:hAnsi="Courier New" w:cs="Courier New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/>
      <w:sz w:val="24"/>
      <w:szCs w:val="24"/>
      <w:lang w:val="en-US"/>
    </w:rPr>
  </w:style>
  <w:style w:type="paragraph" w:styleId="NormalWeb">
    <w:name w:val="Normal (Web)"/>
    <w:basedOn w:val="Normal"/>
    <w:uiPriority w:val="99"/>
    <w:qFormat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rmalIndent">
    <w:name w:val="Normal Indent"/>
    <w:basedOn w:val="Normal"/>
    <w:qFormat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n-US"/>
    </w:rPr>
  </w:style>
  <w:style w:type="paragraph" w:styleId="NoteHeading">
    <w:name w:val="Note Heading"/>
    <w:basedOn w:val="Normal"/>
    <w:next w:val="Normal"/>
    <w:link w:val="NoteHeadingChar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link w:val="PlainTextChar"/>
    <w:uiPriority w:val="99"/>
    <w:qFormat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paragraph" w:styleId="Salutation">
    <w:name w:val="Salutation"/>
    <w:basedOn w:val="Normal"/>
    <w:next w:val="Normal"/>
    <w:link w:val="SalutationChar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Signature">
    <w:name w:val="Signature"/>
    <w:basedOn w:val="Normal"/>
    <w:link w:val="SignatureChar"/>
    <w:qFormat/>
    <w:pPr>
      <w:numPr>
        <w:numId w:val="10"/>
      </w:numPr>
      <w:tabs>
        <w:tab w:val="clear" w:pos="360"/>
      </w:tabs>
      <w:spacing w:after="0" w:line="240" w:lineRule="auto"/>
      <w:ind w:left="4320" w:firstLine="0"/>
    </w:pPr>
    <w:rPr>
      <w:rFonts w:ascii="Times New Roman" w:eastAsia="Times New Roman" w:hAnsi="Times New Roman"/>
      <w:sz w:val="20"/>
      <w:szCs w:val="20"/>
    </w:rPr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link w:val="SubtitleChar"/>
    <w:qFormat/>
    <w:pPr>
      <w:numPr>
        <w:numId w:val="11"/>
      </w:numPr>
      <w:tabs>
        <w:tab w:val="clear" w:pos="1800"/>
      </w:tabs>
      <w:spacing w:after="60" w:line="240" w:lineRule="auto"/>
      <w:ind w:left="0" w:firstLine="0"/>
      <w:jc w:val="center"/>
      <w:outlineLvl w:val="1"/>
    </w:pPr>
    <w:rPr>
      <w:rFonts w:ascii="Arial" w:eastAsia="Times New Roman" w:hAnsi="Arial"/>
      <w:sz w:val="24"/>
      <w:szCs w:val="24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 w:cs="Times New Roman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/>
    </w:rPr>
  </w:style>
  <w:style w:type="paragraph" w:styleId="TOC4">
    <w:name w:val="toc 4"/>
    <w:basedOn w:val="Normal"/>
    <w:next w:val="Normal"/>
    <w:semiHidden/>
    <w:qFormat/>
    <w:pPr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Heading2Char">
    <w:name w:val="Heading 2 Char"/>
    <w:basedOn w:val="DefaultParagraphFont"/>
    <w:link w:val="Heading2"/>
    <w:qFormat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Cs/>
      <w:sz w:val="28"/>
      <w:szCs w:val="28"/>
      <w:lang w:val="ro-RO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i/>
      <w:iCs/>
      <w:sz w:val="24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qFormat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imes New Roman"/>
      <w:sz w:val="16"/>
      <w:szCs w:val="16"/>
      <w:lang w:val="ro-RO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3Char">
    <w:name w:val="Body Text 3 Char"/>
    <w:basedOn w:val="DefaultParagraphFont"/>
    <w:link w:val="BodyText3"/>
    <w:qFormat/>
    <w:rPr>
      <w:rFonts w:ascii="Tahoma" w:eastAsia="Times New Roman" w:hAnsi="Tahoma" w:cs="Times New Roman"/>
      <w:szCs w:val="20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NewRoman" w:eastAsia="Calibri" w:hAnsi="TimesNewRoman" w:cs="Times New Roman"/>
      <w:b/>
      <w:sz w:val="24"/>
      <w:szCs w:val="24"/>
      <w:lang w:val="ro-RO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NewRoman" w:eastAsia="Calibri" w:hAnsi="TimesNewRoman" w:cs="Times New Roman"/>
      <w:b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ClosingChar">
    <w:name w:val="Closing Char"/>
    <w:basedOn w:val="DefaultParagraphFont"/>
    <w:link w:val="Closing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customStyle="1" w:styleId="DateChar">
    <w:name w:val="Date Char"/>
    <w:basedOn w:val="DefaultParagraphFont"/>
    <w:link w:val="Date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eastAsia="Calibri" w:hAnsi="Tahoma" w:cs="Times New Roman"/>
      <w:sz w:val="20"/>
      <w:szCs w:val="20"/>
      <w:shd w:val="clear" w:color="auto" w:fill="000080"/>
    </w:rPr>
  </w:style>
  <w:style w:type="character" w:customStyle="1" w:styleId="E-mailSignatureChar">
    <w:name w:val="E-mail Signature Char"/>
    <w:basedOn w:val="DefaultParagraphFont"/>
    <w:link w:val="E-mailSignature"/>
    <w:qFormat/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ascii="Tahoma" w:eastAsia="Calibri" w:hAnsi="Tahoma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  <w:lang w:val="ro-RO"/>
    </w:rPr>
  </w:style>
  <w:style w:type="character" w:customStyle="1" w:styleId="HTMLAddressChar">
    <w:name w:val="HTML Address Char"/>
    <w:basedOn w:val="DefaultParagraphFont"/>
    <w:link w:val="HTMLAddress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qFormat/>
    <w:rPr>
      <w:rFonts w:ascii="Courier New" w:eastAsia="Calibri" w:hAnsi="Courier New" w:cs="Courier New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="Arial" w:eastAsia="Times New Roman" w:hAnsi="Arial" w:cs="Times New Roman"/>
      <w:sz w:val="24"/>
      <w:szCs w:val="24"/>
      <w:shd w:val="pct20" w:color="auto" w:fill="auto"/>
    </w:rPr>
  </w:style>
  <w:style w:type="character" w:customStyle="1" w:styleId="NoteHeadingChar">
    <w:name w:val="Note Heading Char"/>
    <w:basedOn w:val="DefaultParagraphFont"/>
    <w:link w:val="NoteHeading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SignatureChar">
    <w:name w:val="Signature Char"/>
    <w:basedOn w:val="DefaultParagraphFont"/>
    <w:link w:val="Signature"/>
    <w:qFormat/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SubtitleChar">
    <w:name w:val="Subtitle Char"/>
    <w:basedOn w:val="DefaultParagraphFont"/>
    <w:link w:val="Subtitle"/>
    <w:qFormat/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alignmentl">
    <w:name w:val="alignment_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alignmentr">
    <w:name w:val="alignment_r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CM38">
    <w:name w:val="CM38"/>
    <w:basedOn w:val="Default"/>
    <w:next w:val="Default"/>
    <w:qFormat/>
    <w:pPr>
      <w:widowControl w:val="0"/>
    </w:pPr>
    <w:rPr>
      <w:rFonts w:ascii="Arial MT" w:eastAsia="Times New Roman" w:hAnsi="Arial MT"/>
      <w:color w:val="auto"/>
      <w:lang w:val="en-US"/>
    </w:rPr>
  </w:style>
  <w:style w:type="paragraph" w:customStyle="1" w:styleId="CM6">
    <w:name w:val="CM6"/>
    <w:basedOn w:val="Default"/>
    <w:next w:val="Default"/>
    <w:qFormat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CM13">
    <w:name w:val="CM13"/>
    <w:basedOn w:val="Default"/>
    <w:next w:val="Default"/>
    <w:qFormat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Style5">
    <w:name w:val="Style5"/>
    <w:basedOn w:val="Normal"/>
    <w:uiPriority w:val="99"/>
    <w:qFormat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FontStyle163">
    <w:name w:val="Font Style16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al1">
    <w:name w:val="al1"/>
    <w:qFormat/>
    <w:rPr>
      <w:b/>
      <w:bCs/>
      <w:color w:val="008F00"/>
    </w:rPr>
  </w:style>
  <w:style w:type="character" w:customStyle="1" w:styleId="BodyTextIndentChar1">
    <w:name w:val="Body Text Indent Char1"/>
    <w:uiPriority w:val="99"/>
    <w:semiHidden/>
    <w:qFormat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msolistparagraphcxspmiddle">
    <w:name w:val="msolistparagraphcxspmiddle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TDisplayEquation">
    <w:name w:val="MTDisplayEquation"/>
    <w:basedOn w:val="msolistparagraphcxspmiddle"/>
    <w:next w:val="Normal"/>
    <w:qFormat/>
    <w:pPr>
      <w:tabs>
        <w:tab w:val="center" w:pos="5320"/>
        <w:tab w:val="right" w:pos="9920"/>
      </w:tabs>
      <w:spacing w:before="0" w:beforeAutospacing="0" w:after="0" w:afterAutospacing="0"/>
      <w:ind w:left="720"/>
    </w:pPr>
    <w:rPr>
      <w:lang w:val="ro-RO"/>
    </w:rPr>
  </w:style>
  <w:style w:type="paragraph" w:customStyle="1" w:styleId="Garamond">
    <w:name w:val="Garamond"/>
    <w:basedOn w:val="Normal"/>
    <w:qFormat/>
    <w:pPr>
      <w:spacing w:after="0" w:line="240" w:lineRule="auto"/>
    </w:pPr>
    <w:rPr>
      <w:rFonts w:ascii="Garamond" w:eastAsia="Times New Roman" w:hAnsi="Garamond"/>
      <w:sz w:val="20"/>
      <w:szCs w:val="24"/>
      <w:lang w:eastAsia="ro-RO"/>
    </w:rPr>
  </w:style>
  <w:style w:type="paragraph" w:customStyle="1" w:styleId="Stil1">
    <w:name w:val="Stil1"/>
    <w:basedOn w:val="Garamond"/>
    <w:qFormat/>
  </w:style>
  <w:style w:type="character" w:customStyle="1" w:styleId="FootnoteTextChar1">
    <w:name w:val="Footnote Text Char1"/>
    <w:uiPriority w:val="99"/>
    <w:semiHidden/>
    <w:qFormat/>
    <w:rPr>
      <w:lang w:eastAsia="en-US"/>
    </w:rPr>
  </w:style>
  <w:style w:type="character" w:customStyle="1" w:styleId="tal1">
    <w:name w:val="tal1"/>
    <w:basedOn w:val="DefaultParagraphFont"/>
    <w:qFormat/>
  </w:style>
  <w:style w:type="character" w:customStyle="1" w:styleId="tpa1">
    <w:name w:val="tpa1"/>
    <w:basedOn w:val="DefaultParagraphFont"/>
    <w:qFormat/>
  </w:style>
  <w:style w:type="character" w:customStyle="1" w:styleId="BalloonTextChar1">
    <w:name w:val="Balloon Text Char1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DocumentMapChar1">
    <w:name w:val="Document Map Char1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MacroTextChar1">
    <w:name w:val="Macro Text Char1"/>
    <w:uiPriority w:val="99"/>
    <w:semiHidden/>
    <w:qFormat/>
    <w:rPr>
      <w:rFonts w:ascii="Courier New" w:hAnsi="Courier New" w:cs="Courier New"/>
      <w:lang w:eastAsia="en-US"/>
    </w:rPr>
  </w:style>
  <w:style w:type="character" w:customStyle="1" w:styleId="EndnoteTextChar1">
    <w:name w:val="Endnote Text Char1"/>
    <w:uiPriority w:val="99"/>
    <w:semiHidden/>
    <w:qFormat/>
    <w:rPr>
      <w:lang w:eastAsia="en-US"/>
    </w:rPr>
  </w:style>
  <w:style w:type="paragraph" w:customStyle="1" w:styleId="ListParagraph1">
    <w:name w:val="List Paragraph1"/>
    <w:basedOn w:val="Normal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o-RO"/>
    </w:rPr>
  </w:style>
  <w:style w:type="paragraph" w:styleId="NoSpacing">
    <w:name w:val="No Spacing"/>
    <w:uiPriority w:val="1"/>
    <w:qFormat/>
    <w:pPr>
      <w:jc w:val="both"/>
    </w:pPr>
    <w:rPr>
      <w:rFonts w:ascii="Palatino Linotype" w:eastAsia="Calibri" w:hAnsi="Palatino Linotype" w:cs="Times New Roman"/>
      <w:sz w:val="24"/>
      <w:szCs w:val="22"/>
    </w:rPr>
  </w:style>
  <w:style w:type="character" w:customStyle="1" w:styleId="stlitera">
    <w:name w:val="st_litera"/>
    <w:basedOn w:val="DefaultParagraphFont"/>
    <w:qFormat/>
  </w:style>
  <w:style w:type="character" w:customStyle="1" w:styleId="sttlitera">
    <w:name w:val="st_tlitera"/>
    <w:basedOn w:val="DefaultParagraphFont"/>
    <w:qFormat/>
  </w:style>
  <w:style w:type="character" w:customStyle="1" w:styleId="tpa">
    <w:name w:val="tpa"/>
    <w:basedOn w:val="DefaultParagraphFont"/>
    <w:qFormat/>
  </w:style>
  <w:style w:type="paragraph" w:customStyle="1" w:styleId="Style2">
    <w:name w:val="Style 2"/>
    <w:basedOn w:val="Normal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o-RO"/>
    </w:rPr>
  </w:style>
  <w:style w:type="paragraph" w:customStyle="1" w:styleId="NormalWeb1">
    <w:name w:val="Normal (Web)1"/>
    <w:basedOn w:val="Normal"/>
    <w:qFormat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7">
    <w:name w:val="Style 7"/>
    <w:basedOn w:val="Normal"/>
    <w:qFormat/>
    <w:pPr>
      <w:widowControl w:val="0"/>
      <w:spacing w:after="0" w:line="240" w:lineRule="auto"/>
      <w:ind w:left="144" w:right="144" w:firstLine="288"/>
      <w:jc w:val="both"/>
    </w:pPr>
    <w:rPr>
      <w:rFonts w:ascii="Times New Roman" w:eastAsia="Times New Roman" w:hAnsi="Times New Roman"/>
      <w:color w:val="000000"/>
      <w:sz w:val="20"/>
      <w:szCs w:val="20"/>
      <w:lang w:eastAsia="ro-RO"/>
    </w:rPr>
  </w:style>
  <w:style w:type="character" w:customStyle="1" w:styleId="part">
    <w:name w:val="p_art"/>
    <w:qFormat/>
  </w:style>
  <w:style w:type="character" w:customStyle="1" w:styleId="sttalineat">
    <w:name w:val="st_talineat"/>
    <w:basedOn w:val="DefaultParagraphFont"/>
    <w:qFormat/>
  </w:style>
  <w:style w:type="character" w:customStyle="1" w:styleId="sttpar">
    <w:name w:val="st_tpar"/>
    <w:basedOn w:val="DefaultParagraphFont"/>
    <w:qFormat/>
  </w:style>
  <w:style w:type="character" w:customStyle="1" w:styleId="do1">
    <w:name w:val="do1"/>
    <w:qFormat/>
    <w:rPr>
      <w:b/>
      <w:bCs/>
      <w:sz w:val="26"/>
      <w:szCs w:val="26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21">
    <w:name w:val="fontstyle21"/>
    <w:basedOn w:val="DefaultParagraphFont"/>
    <w:qFormat/>
    <w:rPr>
      <w:rFonts w:ascii="TimesNewRomanPS-BoldMT" w:hAnsi="TimesNewRomanPS-BoldMT" w:hint="default"/>
      <w:b/>
      <w:bCs/>
      <w:color w:val="000000"/>
      <w:sz w:val="22"/>
      <w:szCs w:val="22"/>
    </w:rPr>
  </w:style>
  <w:style w:type="character" w:customStyle="1" w:styleId="sden">
    <w:name w:val="s_den"/>
    <w:basedOn w:val="DefaultParagraphFont"/>
    <w:qFormat/>
  </w:style>
  <w:style w:type="character" w:customStyle="1" w:styleId="shdr">
    <w:name w:val="s_hdr"/>
    <w:basedOn w:val="DefaultParagraphFont"/>
    <w:qFormat/>
  </w:style>
  <w:style w:type="character" w:customStyle="1" w:styleId="FollowedHyperlink1">
    <w:name w:val="FollowedHyperlink1"/>
    <w:basedOn w:val="DefaultParagraphFont"/>
    <w:uiPriority w:val="99"/>
    <w:semiHidden/>
    <w:unhideWhenUsed/>
    <w:qFormat/>
    <w:rPr>
      <w:color w:val="800080"/>
      <w:u w:val="single"/>
    </w:rPr>
  </w:style>
  <w:style w:type="character" w:customStyle="1" w:styleId="fontstyle11">
    <w:name w:val="fontstyle11"/>
    <w:basedOn w:val="DefaultParagraphFont"/>
    <w:qFormat/>
    <w:rPr>
      <w:rFonts w:ascii="Bookman-DemiItalic" w:hAnsi="Bookman-DemiItalic" w:hint="default"/>
      <w:i/>
      <w:iCs/>
      <w:color w:val="000000"/>
      <w:sz w:val="22"/>
      <w:szCs w:val="22"/>
    </w:rPr>
  </w:style>
  <w:style w:type="character" w:customStyle="1" w:styleId="fontstyle31">
    <w:name w:val="fontstyle31"/>
    <w:basedOn w:val="DefaultParagraphFont"/>
    <w:qFormat/>
    <w:rPr>
      <w:rFonts w:ascii="BoldItalic" w:hAnsi="BoldItalic" w:hint="default"/>
      <w:b/>
      <w:bCs/>
      <w:i/>
      <w:iCs/>
      <w:color w:val="000000"/>
      <w:sz w:val="22"/>
      <w:szCs w:val="22"/>
    </w:rPr>
  </w:style>
  <w:style w:type="paragraph" w:customStyle="1" w:styleId="xxmsonormal">
    <w:name w:val="x_x_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ln">
    <w:name w:val="s_aln"/>
    <w:basedOn w:val="DefaultParagraphFont"/>
    <w:qFormat/>
  </w:style>
  <w:style w:type="character" w:customStyle="1" w:styleId="salnttl">
    <w:name w:val="s_aln_ttl"/>
    <w:basedOn w:val="DefaultParagraphFont"/>
    <w:qFormat/>
  </w:style>
  <w:style w:type="character" w:customStyle="1" w:styleId="salnbdy">
    <w:name w:val="s_aln_bdy"/>
    <w:basedOn w:val="DefaultParagraphFont"/>
    <w:qFormat/>
  </w:style>
  <w:style w:type="character" w:customStyle="1" w:styleId="ppar1">
    <w:name w:val="p_par1"/>
    <w:basedOn w:val="DefaultParagraphFont"/>
    <w:qFormat/>
    <w:rPr>
      <w:rFonts w:ascii="Verdana" w:hAnsi="Verdana" w:hint="default"/>
      <w:sz w:val="28"/>
      <w:szCs w:val="28"/>
    </w:rPr>
  </w:style>
  <w:style w:type="character" w:customStyle="1" w:styleId="slit">
    <w:name w:val="s_lit"/>
    <w:basedOn w:val="DefaultParagraphFont"/>
    <w:qFormat/>
  </w:style>
  <w:style w:type="character" w:customStyle="1" w:styleId="slitbdy">
    <w:name w:val="s_lit_bdy"/>
    <w:basedOn w:val="DefaultParagraphFont"/>
    <w:qFormat/>
  </w:style>
  <w:style w:type="character" w:customStyle="1" w:styleId="slitttl">
    <w:name w:val="s_lit_ttl"/>
    <w:basedOn w:val="DefaultParagraphFont"/>
    <w:qFormat/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 w:cs="Times New Roman"/>
      <w:sz w:val="22"/>
      <w:szCs w:val="22"/>
      <w:lang w:val="ro-RO"/>
    </w:rPr>
  </w:style>
  <w:style w:type="character" w:customStyle="1" w:styleId="slgi">
    <w:name w:val="s_lgi"/>
    <w:basedOn w:val="DefaultParagraphFont"/>
    <w:qFormat/>
  </w:style>
  <w:style w:type="paragraph" w:customStyle="1" w:styleId="al">
    <w:name w:val="a_l"/>
    <w:basedOn w:val="Normal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o-RO"/>
    </w:rPr>
  </w:style>
  <w:style w:type="table" w:customStyle="1" w:styleId="TableNormal1">
    <w:name w:val="Table Normal1"/>
    <w:pPr>
      <w:spacing w:after="200" w:line="276" w:lineRule="auto"/>
    </w:pPr>
    <w:rPr>
      <w:rFonts w:ascii="Calibri" w:eastAsia="Calibri" w:hAnsi="Calibri" w:cs="Calibri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7D53A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sid w:val="007D53A7"/>
    <w:rPr>
      <w:rFonts w:eastAsiaTheme="minorEastAsia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sid w:val="007D53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7D53A7"/>
    <w:rPr>
      <w:rFonts w:eastAsiaTheme="minorEastAsia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Reference1">
    <w:name w:val="Intense Reference1"/>
    <w:basedOn w:val="DefaultParagraphFont"/>
    <w:uiPriority w:val="32"/>
    <w:qFormat/>
    <w:rsid w:val="007D53A7"/>
    <w:rPr>
      <w:b/>
      <w:bCs/>
      <w:smallCaps/>
      <w:color w:val="2F5496" w:themeColor="accent1" w:themeShade="BF"/>
      <w:spacing w:val="5"/>
    </w:rPr>
  </w:style>
  <w:style w:type="character" w:customStyle="1" w:styleId="spar">
    <w:name w:val="s_par"/>
    <w:basedOn w:val="DefaultParagraphFont"/>
    <w:rsid w:val="007D53A7"/>
  </w:style>
  <w:style w:type="paragraph" w:styleId="Revision">
    <w:name w:val="Revision"/>
    <w:hidden/>
    <w:uiPriority w:val="99"/>
    <w:semiHidden/>
    <w:rsid w:val="007D53A7"/>
    <w:rPr>
      <w:rFonts w:eastAsiaTheme="minorEastAsia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B85CD9-4685-4E0A-85E3-A930CB9C7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Barbulescu Adrian</dc:creator>
  <cp:lastModifiedBy>crist</cp:lastModifiedBy>
  <cp:revision>4</cp:revision>
  <cp:lastPrinted>2025-11-19T07:39:00Z</cp:lastPrinted>
  <dcterms:created xsi:type="dcterms:W3CDTF">2026-03-24T10:04:00Z</dcterms:created>
  <dcterms:modified xsi:type="dcterms:W3CDTF">2026-03-24T10:07:00Z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B94B7781ECC64453B608EBB47A05CFD2_12</vt:lpwstr>
  </property>
</Properties>
</file>